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A16" w:rsidRDefault="00A4588F" w:rsidP="004F0A16">
      <w:pPr>
        <w:ind w:right="-98"/>
      </w:pPr>
      <w:r>
        <w:t>Week: 11</w:t>
      </w:r>
    </w:p>
    <w:p w:rsidR="004F0A16" w:rsidRDefault="004F0A16" w:rsidP="004F0A16">
      <w:pPr>
        <w:ind w:right="-98"/>
      </w:pPr>
      <w:r>
        <w:t>Period: 1</w:t>
      </w:r>
    </w:p>
    <w:p w:rsidR="004F0A16" w:rsidRDefault="00A4588F" w:rsidP="004F0A16">
      <w:pPr>
        <w:ind w:right="-98"/>
      </w:pPr>
      <w:r>
        <w:t>Designed on: 16/11 – 21/11</w:t>
      </w:r>
      <w:r w:rsidR="004F0A16">
        <w:t>/2020</w:t>
      </w:r>
    </w:p>
    <w:p w:rsidR="004F0A16" w:rsidRDefault="004F0A16" w:rsidP="004F0A16">
      <w:pPr>
        <w:ind w:right="-98"/>
      </w:pPr>
      <w:r>
        <w:t>Class: 7/3</w:t>
      </w:r>
    </w:p>
    <w:p w:rsidR="004F0A16" w:rsidRDefault="004F0A16" w:rsidP="004F0A16">
      <w:pPr>
        <w:rPr>
          <w:b/>
          <w:caps/>
        </w:rPr>
      </w:pPr>
      <w:r>
        <w:t xml:space="preserve">Teacher’s name: Nguyen Tuan        </w:t>
      </w:r>
      <w:r>
        <w:tab/>
      </w:r>
      <w:r>
        <w:tab/>
        <w:t>Lesson Plan</w:t>
      </w:r>
    </w:p>
    <w:tbl>
      <w:tblPr>
        <w:tblpPr w:leftFromText="180" w:rightFromText="180" w:vertAnchor="text" w:horzAnchor="margin" w:tblpX="-882" w:tblpY="115"/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1800"/>
        <w:gridCol w:w="11052"/>
      </w:tblGrid>
      <w:tr w:rsidR="00A4588F" w:rsidRPr="00E00975" w:rsidTr="00A4588F">
        <w:tc>
          <w:tcPr>
            <w:tcW w:w="14670" w:type="dxa"/>
            <w:gridSpan w:val="3"/>
            <w:shd w:val="clear" w:color="auto" w:fill="D9D9D9"/>
          </w:tcPr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Grade 7 – Theme 2:  Movies                                                                                                                                                                                                       Period  10</w:t>
            </w:r>
          </w:p>
        </w:tc>
      </w:tr>
      <w:tr w:rsidR="00A4588F" w:rsidRPr="00E00975" w:rsidTr="00A4588F">
        <w:trPr>
          <w:trHeight w:val="411"/>
        </w:trPr>
        <w:tc>
          <w:tcPr>
            <w:tcW w:w="14670" w:type="dxa"/>
            <w:gridSpan w:val="3"/>
            <w:tcBorders>
              <w:bottom w:val="single" w:sz="4" w:space="0" w:color="auto"/>
            </w:tcBorders>
            <w:vAlign w:val="center"/>
          </w:tcPr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Lesson 1: Types of movies.</w:t>
            </w:r>
          </w:p>
        </w:tc>
      </w:tr>
      <w:tr w:rsidR="00A4588F" w:rsidRPr="00E00975" w:rsidTr="00A4588F">
        <w:trPr>
          <w:trHeight w:val="305"/>
        </w:trPr>
        <w:tc>
          <w:tcPr>
            <w:tcW w:w="1818" w:type="dxa"/>
            <w:shd w:val="clear" w:color="auto" w:fill="D9D9D9"/>
            <w:vAlign w:val="center"/>
          </w:tcPr>
          <w:p w:rsidR="00A4588F" w:rsidRPr="00E00975" w:rsidRDefault="00A4588F" w:rsidP="00A458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0975">
              <w:rPr>
                <w:b/>
                <w:sz w:val="20"/>
                <w:szCs w:val="20"/>
              </w:rPr>
              <w:t>Topic – Language target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A4588F" w:rsidRPr="00E00975" w:rsidRDefault="00A4588F" w:rsidP="00A458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0975">
              <w:rPr>
                <w:b/>
                <w:sz w:val="20"/>
                <w:szCs w:val="20"/>
              </w:rPr>
              <w:t>Resources and Teaching Aids</w:t>
            </w:r>
          </w:p>
        </w:tc>
        <w:tc>
          <w:tcPr>
            <w:tcW w:w="11052" w:type="dxa"/>
            <w:shd w:val="clear" w:color="auto" w:fill="D9D9D9"/>
            <w:vAlign w:val="center"/>
          </w:tcPr>
          <w:p w:rsidR="00A4588F" w:rsidRPr="00E00975" w:rsidRDefault="00A4588F" w:rsidP="00A458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0975">
              <w:rPr>
                <w:b/>
                <w:sz w:val="20"/>
                <w:szCs w:val="20"/>
              </w:rPr>
              <w:t xml:space="preserve">Key Activities </w:t>
            </w:r>
          </w:p>
        </w:tc>
      </w:tr>
      <w:tr w:rsidR="00A4588F" w:rsidRPr="00E00975" w:rsidTr="00A4588F">
        <w:tc>
          <w:tcPr>
            <w:tcW w:w="1818" w:type="dxa"/>
          </w:tcPr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  <w:u w:val="single"/>
              </w:rPr>
              <w:t>Vocabulary:</w:t>
            </w: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 xml:space="preserve">  animated</w:t>
            </w: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science fiction</w:t>
            </w: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thriller (n)</w:t>
            </w: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scary(a)</w:t>
            </w: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western horror</w:t>
            </w: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war (n)</w:t>
            </w:r>
          </w:p>
          <w:p w:rsidR="00A4588F" w:rsidRPr="00E00975" w:rsidRDefault="00A4588F" w:rsidP="00A4588F">
            <w:pPr>
              <w:spacing w:line="276" w:lineRule="auto"/>
              <w:rPr>
                <w:i/>
                <w:sz w:val="20"/>
                <w:szCs w:val="20"/>
              </w:rPr>
            </w:pPr>
            <w:r w:rsidRPr="00E00975">
              <w:rPr>
                <w:i/>
                <w:sz w:val="20"/>
                <w:szCs w:val="20"/>
              </w:rPr>
              <w:t>soldier(n)</w:t>
            </w:r>
          </w:p>
          <w:p w:rsidR="00A4588F" w:rsidRPr="00E00975" w:rsidRDefault="00A4588F" w:rsidP="00A4588F">
            <w:pPr>
              <w:spacing w:line="276" w:lineRule="auto"/>
              <w:rPr>
                <w:i/>
                <w:sz w:val="20"/>
                <w:szCs w:val="20"/>
              </w:rPr>
            </w:pPr>
            <w:r w:rsidRPr="00E00975">
              <w:rPr>
                <w:i/>
                <w:sz w:val="20"/>
                <w:szCs w:val="20"/>
              </w:rPr>
              <w:t>crime(n)</w:t>
            </w:r>
          </w:p>
          <w:p w:rsidR="00A4588F" w:rsidRPr="00E00975" w:rsidRDefault="00A4588F" w:rsidP="00A4588F">
            <w:pPr>
              <w:spacing w:line="276" w:lineRule="auto"/>
              <w:rPr>
                <w:i/>
                <w:sz w:val="20"/>
                <w:szCs w:val="20"/>
              </w:rPr>
            </w:pPr>
            <w:r w:rsidRPr="00E00975">
              <w:rPr>
                <w:i/>
                <w:sz w:val="20"/>
                <w:szCs w:val="20"/>
              </w:rPr>
              <w:t>criminal(a)</w:t>
            </w:r>
          </w:p>
          <w:p w:rsidR="00A4588F" w:rsidRPr="00E00975" w:rsidRDefault="00A4588F" w:rsidP="00A4588F">
            <w:pPr>
              <w:spacing w:line="276" w:lineRule="auto"/>
              <w:rPr>
                <w:i/>
                <w:sz w:val="20"/>
                <w:szCs w:val="20"/>
              </w:rPr>
            </w:pPr>
            <w:r w:rsidRPr="00E00975">
              <w:rPr>
                <w:i/>
                <w:sz w:val="20"/>
                <w:szCs w:val="20"/>
              </w:rPr>
              <w:t>evil (a)</w:t>
            </w:r>
          </w:p>
          <w:p w:rsidR="00A4588F" w:rsidRPr="00E00975" w:rsidRDefault="00A4588F" w:rsidP="00A4588F">
            <w:pPr>
              <w:spacing w:line="276" w:lineRule="auto"/>
              <w:rPr>
                <w:i/>
                <w:sz w:val="20"/>
                <w:szCs w:val="20"/>
              </w:rPr>
            </w:pPr>
            <w:r w:rsidRPr="00E00975">
              <w:rPr>
                <w:i/>
                <w:sz w:val="20"/>
                <w:szCs w:val="20"/>
              </w:rPr>
              <w:t>army (n)</w:t>
            </w:r>
          </w:p>
          <w:p w:rsidR="00A4588F" w:rsidRPr="00E00975" w:rsidRDefault="00A4588F" w:rsidP="00A4588F">
            <w:pPr>
              <w:spacing w:line="276" w:lineRule="auto"/>
              <w:rPr>
                <w:i/>
                <w:sz w:val="20"/>
                <w:szCs w:val="20"/>
              </w:rPr>
            </w:pPr>
            <w:r w:rsidRPr="00E00975">
              <w:rPr>
                <w:i/>
                <w:sz w:val="20"/>
                <w:szCs w:val="20"/>
              </w:rPr>
              <w:t>- Fractions and percentages</w:t>
            </w:r>
          </w:p>
          <w:p w:rsidR="00A4588F" w:rsidRPr="00E00975" w:rsidRDefault="00A4588F" w:rsidP="00A4588F">
            <w:pPr>
              <w:spacing w:line="276" w:lineRule="auto"/>
              <w:rPr>
                <w:i/>
                <w:sz w:val="20"/>
                <w:szCs w:val="20"/>
              </w:rPr>
            </w:pPr>
          </w:p>
          <w:p w:rsidR="00A4588F" w:rsidRPr="00E00975" w:rsidRDefault="00A4588F" w:rsidP="00A4588F">
            <w:pPr>
              <w:spacing w:line="276" w:lineRule="auto"/>
              <w:rPr>
                <w:i/>
                <w:sz w:val="20"/>
                <w:szCs w:val="20"/>
              </w:rPr>
            </w:pPr>
          </w:p>
          <w:p w:rsidR="00A4588F" w:rsidRPr="00E00975" w:rsidRDefault="00A4588F" w:rsidP="00A4588F">
            <w:pPr>
              <w:spacing w:line="276" w:lineRule="auto"/>
              <w:rPr>
                <w:i/>
                <w:sz w:val="20"/>
                <w:szCs w:val="20"/>
              </w:rPr>
            </w:pPr>
          </w:p>
          <w:p w:rsidR="00A4588F" w:rsidRPr="00E00975" w:rsidRDefault="00A4588F" w:rsidP="00A4588F">
            <w:pPr>
              <w:tabs>
                <w:tab w:val="left" w:pos="993"/>
                <w:tab w:val="left" w:pos="2127"/>
              </w:tabs>
              <w:spacing w:line="276" w:lineRule="auto"/>
              <w:jc w:val="both"/>
              <w:rPr>
                <w:i/>
                <w:sz w:val="20"/>
                <w:szCs w:val="20"/>
                <w:u w:val="single"/>
              </w:rPr>
            </w:pPr>
            <w:r w:rsidRPr="00E00975">
              <w:rPr>
                <w:i/>
                <w:sz w:val="20"/>
                <w:szCs w:val="20"/>
                <w:u w:val="single"/>
              </w:rPr>
              <w:t>Grammar and structure:</w:t>
            </w:r>
          </w:p>
          <w:p w:rsidR="00A4588F" w:rsidRPr="00E00975" w:rsidRDefault="00A4588F" w:rsidP="00A4588F">
            <w:pPr>
              <w:tabs>
                <w:tab w:val="left" w:pos="993"/>
                <w:tab w:val="left" w:pos="2127"/>
              </w:tabs>
              <w:spacing w:line="276" w:lineRule="auto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  <w:u w:val="single"/>
              </w:rPr>
              <w:t>Resources:</w:t>
            </w:r>
            <w:r w:rsidRPr="00E00975">
              <w:rPr>
                <w:sz w:val="20"/>
                <w:szCs w:val="20"/>
              </w:rPr>
              <w:t xml:space="preserve"> </w:t>
            </w: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STUDENT BOOK p.14</w:t>
            </w: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</w:rPr>
            </w:pP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  <w:u w:val="single"/>
              </w:rPr>
            </w:pPr>
            <w:r w:rsidRPr="00E00975">
              <w:rPr>
                <w:sz w:val="20"/>
                <w:szCs w:val="20"/>
                <w:u w:val="single"/>
              </w:rPr>
              <w:t>Teaching Aids:</w:t>
            </w: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  <w:u w:val="single"/>
              </w:rPr>
            </w:pPr>
            <w:r w:rsidRPr="00E00975">
              <w:rPr>
                <w:sz w:val="20"/>
                <w:szCs w:val="20"/>
              </w:rPr>
              <w:t>- CD19</w:t>
            </w: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052" w:type="dxa"/>
          </w:tcPr>
          <w:p w:rsidR="00A4588F" w:rsidRPr="00E00975" w:rsidRDefault="00A4588F" w:rsidP="00A458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A4588F" w:rsidRPr="00E00975" w:rsidRDefault="00A4588F" w:rsidP="00A458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0975">
              <w:rPr>
                <w:b/>
                <w:sz w:val="20"/>
                <w:szCs w:val="20"/>
              </w:rPr>
              <w:t>REVIEW</w:t>
            </w:r>
          </w:p>
          <w:p w:rsidR="00A4588F" w:rsidRPr="00E00975" w:rsidRDefault="00A4588F" w:rsidP="00A458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0975">
              <w:rPr>
                <w:b/>
                <w:sz w:val="20"/>
                <w:szCs w:val="20"/>
              </w:rPr>
              <w:t>Play “Guessing Game”</w:t>
            </w:r>
          </w:p>
          <w:p w:rsidR="00A4588F" w:rsidRPr="00E00975" w:rsidRDefault="00A4588F" w:rsidP="00A4588F">
            <w:pPr>
              <w:tabs>
                <w:tab w:val="left" w:pos="632"/>
              </w:tabs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1. Divide class into group of 4.</w:t>
            </w:r>
          </w:p>
          <w:p w:rsidR="00A4588F" w:rsidRDefault="00A4588F" w:rsidP="00A4588F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 xml:space="preserve">2. Have students listen to the music in movies. (Film: 1. Brave, 2: Despicable me, 3: Transformer, </w:t>
            </w: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4: Fast and Furious, 5: Annabell,6: Romeo and Juliet)</w:t>
            </w: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 xml:space="preserve">3. When the group has 1 correct </w:t>
            </w:r>
            <w:proofErr w:type="gramStart"/>
            <w:r w:rsidRPr="00E00975">
              <w:rPr>
                <w:sz w:val="20"/>
                <w:szCs w:val="20"/>
              </w:rPr>
              <w:t>answer give</w:t>
            </w:r>
            <w:proofErr w:type="gramEnd"/>
            <w:r w:rsidRPr="00E00975">
              <w:rPr>
                <w:sz w:val="20"/>
                <w:szCs w:val="20"/>
              </w:rPr>
              <w:t xml:space="preserve"> them 1 point.</w:t>
            </w: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4. The winners are the first group to get the most points.</w:t>
            </w:r>
          </w:p>
          <w:p w:rsidR="00A4588F" w:rsidRPr="00E00975" w:rsidRDefault="00A4588F" w:rsidP="00A458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A4588F" w:rsidRPr="00E00975" w:rsidRDefault="00A4588F" w:rsidP="00A458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0975">
              <w:rPr>
                <w:b/>
                <w:sz w:val="20"/>
                <w:szCs w:val="20"/>
              </w:rPr>
              <w:t>NEW WORDS</w:t>
            </w:r>
          </w:p>
          <w:p w:rsidR="00A4588F" w:rsidRPr="00E00975" w:rsidRDefault="00A4588F" w:rsidP="00A4588F">
            <w:pPr>
              <w:spacing w:line="276" w:lineRule="auto"/>
              <w:rPr>
                <w:b/>
                <w:sz w:val="20"/>
                <w:szCs w:val="20"/>
              </w:rPr>
            </w:pPr>
            <w:proofErr w:type="gramStart"/>
            <w:r w:rsidRPr="00E00975">
              <w:rPr>
                <w:b/>
                <w:sz w:val="20"/>
                <w:szCs w:val="20"/>
              </w:rPr>
              <w:t>a</w:t>
            </w:r>
            <w:proofErr w:type="gramEnd"/>
            <w:r w:rsidRPr="00E00975">
              <w:rPr>
                <w:b/>
                <w:sz w:val="20"/>
                <w:szCs w:val="20"/>
              </w:rPr>
              <w:t>/ Match the words to the movie descriptions. Check with a partner. Listen and repeat.</w:t>
            </w:r>
          </w:p>
          <w:p w:rsidR="00C428AF" w:rsidRDefault="00A4588F" w:rsidP="00A4588F">
            <w:pPr>
              <w:spacing w:line="276" w:lineRule="auto"/>
              <w:rPr>
                <w:b/>
                <w:sz w:val="20"/>
                <w:szCs w:val="20"/>
              </w:rPr>
            </w:pPr>
            <w:proofErr w:type="gramStart"/>
            <w:r w:rsidRPr="00E00975">
              <w:rPr>
                <w:b/>
                <w:sz w:val="20"/>
                <w:szCs w:val="20"/>
              </w:rPr>
              <w:t>b</w:t>
            </w:r>
            <w:proofErr w:type="gramEnd"/>
            <w:r w:rsidRPr="00E00975">
              <w:rPr>
                <w:b/>
                <w:sz w:val="20"/>
                <w:szCs w:val="20"/>
              </w:rPr>
              <w:t xml:space="preserve">/ With your partner, think of more types of movies that you know and add them to the list. </w:t>
            </w:r>
          </w:p>
          <w:p w:rsidR="00A4588F" w:rsidRPr="00E00975" w:rsidRDefault="00A4588F" w:rsidP="00A4588F">
            <w:pPr>
              <w:spacing w:line="276" w:lineRule="auto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E00975">
              <w:rPr>
                <w:b/>
                <w:sz w:val="20"/>
                <w:szCs w:val="20"/>
              </w:rPr>
              <w:t>Which do you like or dislike? Share with the class.</w:t>
            </w:r>
          </w:p>
          <w:p w:rsidR="00A4588F" w:rsidRPr="00E00975" w:rsidRDefault="00A4588F" w:rsidP="00A458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0975">
              <w:rPr>
                <w:b/>
                <w:sz w:val="20"/>
                <w:szCs w:val="20"/>
              </w:rPr>
              <w:t xml:space="preserve"> LISTENING</w:t>
            </w:r>
          </w:p>
          <w:p w:rsidR="00A4588F" w:rsidRPr="00E00975" w:rsidRDefault="00A4588F" w:rsidP="00A4588F">
            <w:pPr>
              <w:spacing w:line="276" w:lineRule="auto"/>
              <w:rPr>
                <w:b/>
                <w:sz w:val="20"/>
                <w:szCs w:val="20"/>
              </w:rPr>
            </w:pPr>
            <w:proofErr w:type="gramStart"/>
            <w:r w:rsidRPr="00E00975">
              <w:rPr>
                <w:b/>
                <w:sz w:val="20"/>
                <w:szCs w:val="20"/>
              </w:rPr>
              <w:t>a</w:t>
            </w:r>
            <w:proofErr w:type="gramEnd"/>
            <w:r w:rsidRPr="00E00975">
              <w:rPr>
                <w:b/>
                <w:sz w:val="20"/>
                <w:szCs w:val="20"/>
              </w:rPr>
              <w:t>/ Two friends are talking about going to the movies. Listen and write the answers.</w:t>
            </w:r>
          </w:p>
          <w:p w:rsidR="00A4588F" w:rsidRPr="00E00975" w:rsidRDefault="00A4588F" w:rsidP="00A4588F">
            <w:pPr>
              <w:tabs>
                <w:tab w:val="left" w:pos="993"/>
                <w:tab w:val="left" w:pos="2127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E00975">
              <w:rPr>
                <w:b/>
                <w:sz w:val="20"/>
                <w:szCs w:val="20"/>
              </w:rPr>
              <w:t>b</w:t>
            </w:r>
            <w:proofErr w:type="gramEnd"/>
            <w:r w:rsidRPr="00E00975">
              <w:rPr>
                <w:b/>
                <w:sz w:val="20"/>
                <w:szCs w:val="20"/>
              </w:rPr>
              <w:t>/ Fill in the blanks. Listen again and check.</w:t>
            </w:r>
          </w:p>
          <w:p w:rsidR="00A4588F" w:rsidRPr="00E00975" w:rsidRDefault="00A4588F" w:rsidP="00A4588F">
            <w:pPr>
              <w:tabs>
                <w:tab w:val="left" w:pos="993"/>
                <w:tab w:val="left" w:pos="212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00975">
              <w:rPr>
                <w:rFonts w:eastAsia="MyriadPro-Regular"/>
                <w:sz w:val="20"/>
                <w:szCs w:val="20"/>
              </w:rPr>
              <w:t>1. Play audio and demonstrate the activity using the example</w:t>
            </w:r>
            <w:r w:rsidRPr="00E00975">
              <w:rPr>
                <w:sz w:val="20"/>
                <w:szCs w:val="20"/>
              </w:rPr>
              <w:t xml:space="preserve">. </w:t>
            </w:r>
          </w:p>
          <w:p w:rsidR="00A4588F" w:rsidRPr="00E00975" w:rsidRDefault="00A4588F" w:rsidP="00A4588F">
            <w:pPr>
              <w:tabs>
                <w:tab w:val="left" w:pos="993"/>
                <w:tab w:val="left" w:pos="212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2. Play audio.  Have students listen and write the answers in the blanks.</w:t>
            </w:r>
          </w:p>
          <w:p w:rsidR="00A4588F" w:rsidRPr="00E00975" w:rsidRDefault="00A4588F" w:rsidP="00A4588F">
            <w:pPr>
              <w:tabs>
                <w:tab w:val="left" w:pos="993"/>
                <w:tab w:val="left" w:pos="2127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3. Play audio again. Check answers as a whole cla</w:t>
            </w:r>
            <w:r w:rsidRPr="00E00975">
              <w:rPr>
                <w:b/>
                <w:sz w:val="20"/>
                <w:szCs w:val="20"/>
              </w:rPr>
              <w:t>ss.</w:t>
            </w:r>
          </w:p>
          <w:p w:rsidR="00A4588F" w:rsidRPr="00E00975" w:rsidRDefault="00A4588F" w:rsidP="00A4588F">
            <w:pPr>
              <w:tabs>
                <w:tab w:val="left" w:pos="993"/>
                <w:tab w:val="left" w:pos="2127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A4588F" w:rsidRPr="00E00975" w:rsidRDefault="00A4588F" w:rsidP="00A4588F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0975">
              <w:rPr>
                <w:b/>
                <w:sz w:val="20"/>
                <w:szCs w:val="20"/>
              </w:rPr>
              <w:t>USEFUL LANGUAGE</w:t>
            </w:r>
          </w:p>
          <w:p w:rsidR="00A4588F" w:rsidRPr="00E00975" w:rsidRDefault="00A4588F" w:rsidP="00A4588F">
            <w:pPr>
              <w:tabs>
                <w:tab w:val="left" w:pos="993"/>
                <w:tab w:val="left" w:pos="1245"/>
                <w:tab w:val="left" w:pos="2127"/>
                <w:tab w:val="center" w:pos="3884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0975">
              <w:rPr>
                <w:b/>
                <w:sz w:val="20"/>
                <w:szCs w:val="20"/>
              </w:rPr>
              <w:t>Listen then practice.</w:t>
            </w:r>
          </w:p>
          <w:p w:rsidR="00A4588F" w:rsidRPr="00E00975" w:rsidRDefault="00A4588F" w:rsidP="00A4588F">
            <w:pPr>
              <w:tabs>
                <w:tab w:val="left" w:pos="993"/>
                <w:tab w:val="left" w:pos="1245"/>
                <w:tab w:val="left" w:pos="2127"/>
                <w:tab w:val="center" w:pos="3884"/>
              </w:tabs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What movie are you going to see?</w:t>
            </w:r>
          </w:p>
          <w:p w:rsidR="00A4588F" w:rsidRPr="00E00975" w:rsidRDefault="00A4588F" w:rsidP="00A4588F">
            <w:pPr>
              <w:tabs>
                <w:tab w:val="left" w:pos="993"/>
                <w:tab w:val="left" w:pos="1245"/>
                <w:tab w:val="left" w:pos="2127"/>
                <w:tab w:val="center" w:pos="3884"/>
              </w:tabs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 xml:space="preserve">A science fiction movie called </w:t>
            </w:r>
            <w:proofErr w:type="spellStart"/>
            <w:r w:rsidRPr="00E00975">
              <w:rPr>
                <w:sz w:val="20"/>
                <w:szCs w:val="20"/>
              </w:rPr>
              <w:t>Starman</w:t>
            </w:r>
            <w:proofErr w:type="spellEnd"/>
            <w:r w:rsidRPr="00E00975">
              <w:rPr>
                <w:sz w:val="20"/>
                <w:szCs w:val="20"/>
              </w:rPr>
              <w:t>. Do you want to come?</w:t>
            </w:r>
          </w:p>
          <w:p w:rsidR="00A4588F" w:rsidRPr="00E00975" w:rsidRDefault="00A4588F" w:rsidP="00A4588F">
            <w:pPr>
              <w:tabs>
                <w:tab w:val="left" w:pos="993"/>
                <w:tab w:val="left" w:pos="1245"/>
                <w:tab w:val="left" w:pos="2127"/>
                <w:tab w:val="center" w:pos="3884"/>
              </w:tabs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I love science fiction movies. What time are you going to do?</w:t>
            </w:r>
          </w:p>
          <w:p w:rsidR="00A4588F" w:rsidRPr="00E00975" w:rsidRDefault="00A4588F" w:rsidP="00A4588F">
            <w:pPr>
              <w:tabs>
                <w:tab w:val="left" w:pos="993"/>
                <w:tab w:val="left" w:pos="1245"/>
                <w:tab w:val="left" w:pos="2127"/>
                <w:tab w:val="center" w:pos="3884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 7:30 pm</w:t>
            </w:r>
          </w:p>
        </w:tc>
      </w:tr>
      <w:tr w:rsidR="00A4588F" w:rsidRPr="00E00975" w:rsidTr="00A4588F">
        <w:tc>
          <w:tcPr>
            <w:tcW w:w="1818" w:type="dxa"/>
          </w:tcPr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800" w:type="dxa"/>
          </w:tcPr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1052" w:type="dxa"/>
          </w:tcPr>
          <w:p w:rsidR="00A4588F" w:rsidRPr="00E00975" w:rsidRDefault="00A4588F" w:rsidP="00A458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4588F" w:rsidRPr="00E00975" w:rsidRDefault="00A4588F" w:rsidP="00A4588F">
      <w:pPr>
        <w:spacing w:line="276" w:lineRule="auto"/>
        <w:rPr>
          <w:sz w:val="20"/>
          <w:szCs w:val="20"/>
        </w:rPr>
      </w:pPr>
    </w:p>
    <w:p w:rsidR="00A4588F" w:rsidRPr="00E00975" w:rsidRDefault="00A4588F" w:rsidP="00A4588F">
      <w:pPr>
        <w:spacing w:line="276" w:lineRule="auto"/>
        <w:rPr>
          <w:sz w:val="20"/>
          <w:szCs w:val="20"/>
        </w:rPr>
      </w:pPr>
    </w:p>
    <w:p w:rsidR="00A4588F" w:rsidRPr="00E00975" w:rsidRDefault="00A4588F" w:rsidP="00A4588F">
      <w:pPr>
        <w:spacing w:line="276" w:lineRule="auto"/>
        <w:rPr>
          <w:sz w:val="20"/>
          <w:szCs w:val="20"/>
        </w:rPr>
      </w:pPr>
    </w:p>
    <w:p w:rsidR="00A4588F" w:rsidRPr="00E00975" w:rsidRDefault="00A4588F" w:rsidP="00A4588F">
      <w:pPr>
        <w:spacing w:line="276" w:lineRule="auto"/>
        <w:rPr>
          <w:sz w:val="20"/>
          <w:szCs w:val="20"/>
        </w:rPr>
      </w:pPr>
    </w:p>
    <w:p w:rsidR="00A4588F" w:rsidRPr="00E00975" w:rsidRDefault="00A4588F" w:rsidP="00A4588F">
      <w:pPr>
        <w:spacing w:line="276" w:lineRule="auto"/>
        <w:rPr>
          <w:sz w:val="20"/>
          <w:szCs w:val="20"/>
        </w:rPr>
      </w:pPr>
    </w:p>
    <w:p w:rsidR="00A4588F" w:rsidRPr="00E00975" w:rsidRDefault="00A4588F" w:rsidP="00A4588F">
      <w:pPr>
        <w:spacing w:line="276" w:lineRule="auto"/>
        <w:rPr>
          <w:sz w:val="20"/>
          <w:szCs w:val="20"/>
        </w:rPr>
      </w:pPr>
    </w:p>
    <w:tbl>
      <w:tblPr>
        <w:tblpPr w:leftFromText="180" w:rightFromText="180" w:vertAnchor="text" w:horzAnchor="margin" w:tblpX="-882" w:tblpY="115"/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1800"/>
        <w:gridCol w:w="11052"/>
      </w:tblGrid>
      <w:tr w:rsidR="00A4588F" w:rsidRPr="00E00975" w:rsidTr="00A4588F">
        <w:tc>
          <w:tcPr>
            <w:tcW w:w="14670" w:type="dxa"/>
            <w:gridSpan w:val="3"/>
            <w:shd w:val="clear" w:color="auto" w:fill="D9D9D9"/>
          </w:tcPr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Grade 7 – Theme 2: Movies                                                                                                                                                                                                                                         Period 10</w:t>
            </w:r>
          </w:p>
        </w:tc>
      </w:tr>
      <w:tr w:rsidR="00A4588F" w:rsidRPr="00E00975" w:rsidTr="00A4588F">
        <w:trPr>
          <w:trHeight w:val="411"/>
        </w:trPr>
        <w:tc>
          <w:tcPr>
            <w:tcW w:w="14670" w:type="dxa"/>
            <w:gridSpan w:val="3"/>
            <w:tcBorders>
              <w:bottom w:val="single" w:sz="4" w:space="0" w:color="auto"/>
            </w:tcBorders>
            <w:vAlign w:val="center"/>
          </w:tcPr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Lesson 1- Types of movies</w:t>
            </w:r>
          </w:p>
        </w:tc>
      </w:tr>
      <w:tr w:rsidR="00A4588F" w:rsidRPr="00E00975" w:rsidTr="00A4588F">
        <w:trPr>
          <w:trHeight w:val="305"/>
        </w:trPr>
        <w:tc>
          <w:tcPr>
            <w:tcW w:w="1818" w:type="dxa"/>
            <w:shd w:val="clear" w:color="auto" w:fill="D9D9D9"/>
            <w:vAlign w:val="center"/>
          </w:tcPr>
          <w:p w:rsidR="00A4588F" w:rsidRPr="00E00975" w:rsidRDefault="00A4588F" w:rsidP="00A458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0975">
              <w:rPr>
                <w:b/>
                <w:sz w:val="20"/>
                <w:szCs w:val="20"/>
              </w:rPr>
              <w:t>Topic – Language target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A4588F" w:rsidRPr="00E00975" w:rsidRDefault="00A4588F" w:rsidP="00A458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0975">
              <w:rPr>
                <w:b/>
                <w:sz w:val="20"/>
                <w:szCs w:val="20"/>
              </w:rPr>
              <w:t>Resources and Teaching Aids</w:t>
            </w:r>
          </w:p>
        </w:tc>
        <w:tc>
          <w:tcPr>
            <w:tcW w:w="11052" w:type="dxa"/>
            <w:shd w:val="clear" w:color="auto" w:fill="D9D9D9"/>
            <w:vAlign w:val="center"/>
          </w:tcPr>
          <w:p w:rsidR="00A4588F" w:rsidRPr="00E00975" w:rsidRDefault="00A4588F" w:rsidP="00A458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0975">
              <w:rPr>
                <w:b/>
                <w:sz w:val="20"/>
                <w:szCs w:val="20"/>
              </w:rPr>
              <w:t xml:space="preserve">Key Activities </w:t>
            </w:r>
          </w:p>
        </w:tc>
      </w:tr>
      <w:tr w:rsidR="00A4588F" w:rsidRPr="00E00975" w:rsidTr="00A4588F">
        <w:tc>
          <w:tcPr>
            <w:tcW w:w="1818" w:type="dxa"/>
          </w:tcPr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  <w:u w:val="single"/>
              </w:rPr>
              <w:t>Vocabulary:</w:t>
            </w:r>
          </w:p>
          <w:p w:rsidR="00A4588F" w:rsidRPr="00E00975" w:rsidRDefault="00A4588F" w:rsidP="00A4588F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E00975">
              <w:rPr>
                <w:i/>
                <w:iCs/>
                <w:sz w:val="20"/>
                <w:szCs w:val="20"/>
              </w:rPr>
              <w:t xml:space="preserve">  Animated (</w:t>
            </w:r>
            <w:proofErr w:type="spellStart"/>
            <w:r w:rsidRPr="00E00975">
              <w:rPr>
                <w:i/>
                <w:iCs/>
                <w:sz w:val="20"/>
                <w:szCs w:val="20"/>
              </w:rPr>
              <w:t>adj</w:t>
            </w:r>
            <w:proofErr w:type="spellEnd"/>
            <w:r w:rsidRPr="00E00975">
              <w:rPr>
                <w:i/>
                <w:iCs/>
                <w:sz w:val="20"/>
                <w:szCs w:val="20"/>
              </w:rPr>
              <w:t>)</w:t>
            </w:r>
          </w:p>
          <w:p w:rsidR="00A4588F" w:rsidRPr="00E00975" w:rsidRDefault="00A4588F" w:rsidP="00A4588F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E00975">
              <w:rPr>
                <w:i/>
                <w:iCs/>
                <w:sz w:val="20"/>
                <w:szCs w:val="20"/>
              </w:rPr>
              <w:t>science fiction (n)</w:t>
            </w:r>
          </w:p>
          <w:p w:rsidR="00A4588F" w:rsidRPr="00E00975" w:rsidRDefault="00A4588F" w:rsidP="00A4588F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E00975">
              <w:rPr>
                <w:i/>
                <w:iCs/>
                <w:sz w:val="20"/>
                <w:szCs w:val="20"/>
              </w:rPr>
              <w:t>thriller (n)</w:t>
            </w:r>
          </w:p>
          <w:p w:rsidR="00A4588F" w:rsidRPr="00E00975" w:rsidRDefault="00A4588F" w:rsidP="00A4588F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E00975">
              <w:rPr>
                <w:i/>
                <w:iCs/>
                <w:sz w:val="20"/>
                <w:szCs w:val="20"/>
              </w:rPr>
              <w:t>Western (</w:t>
            </w:r>
            <w:proofErr w:type="spellStart"/>
            <w:r w:rsidRPr="00E00975">
              <w:rPr>
                <w:i/>
                <w:iCs/>
                <w:sz w:val="20"/>
                <w:szCs w:val="20"/>
              </w:rPr>
              <w:t>adj</w:t>
            </w:r>
            <w:proofErr w:type="spellEnd"/>
            <w:r w:rsidRPr="00E00975">
              <w:rPr>
                <w:i/>
                <w:iCs/>
                <w:sz w:val="20"/>
                <w:szCs w:val="20"/>
              </w:rPr>
              <w:t>)</w:t>
            </w:r>
          </w:p>
          <w:p w:rsidR="00A4588F" w:rsidRPr="00E00975" w:rsidRDefault="00A4588F" w:rsidP="00A4588F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E00975">
              <w:rPr>
                <w:i/>
                <w:iCs/>
                <w:sz w:val="20"/>
                <w:szCs w:val="20"/>
              </w:rPr>
              <w:t>horror  (n)</w:t>
            </w:r>
          </w:p>
          <w:p w:rsidR="00A4588F" w:rsidRPr="00E00975" w:rsidRDefault="00A4588F" w:rsidP="00A4588F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E00975">
              <w:rPr>
                <w:i/>
                <w:iCs/>
                <w:sz w:val="20"/>
                <w:szCs w:val="20"/>
              </w:rPr>
              <w:t>war (n)</w:t>
            </w:r>
          </w:p>
          <w:p w:rsidR="00A4588F" w:rsidRPr="00E00975" w:rsidRDefault="00A4588F" w:rsidP="00A4588F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E00975">
              <w:rPr>
                <w:i/>
                <w:iCs/>
                <w:sz w:val="20"/>
                <w:szCs w:val="20"/>
              </w:rPr>
              <w:lastRenderedPageBreak/>
              <w:t>space station (n)</w:t>
            </w:r>
          </w:p>
          <w:p w:rsidR="00A4588F" w:rsidRPr="00E00975" w:rsidRDefault="00A4588F" w:rsidP="00A4588F">
            <w:pPr>
              <w:spacing w:line="276" w:lineRule="auto"/>
              <w:rPr>
                <w:i/>
                <w:sz w:val="20"/>
                <w:szCs w:val="20"/>
              </w:rPr>
            </w:pPr>
            <w:r w:rsidRPr="00E00975">
              <w:rPr>
                <w:i/>
                <w:iCs/>
                <w:sz w:val="20"/>
                <w:szCs w:val="20"/>
              </w:rPr>
              <w:t xml:space="preserve"> soldier (n)</w:t>
            </w:r>
          </w:p>
          <w:p w:rsidR="00A4588F" w:rsidRPr="00E00975" w:rsidRDefault="00A4588F" w:rsidP="00A4588F">
            <w:pPr>
              <w:spacing w:line="276" w:lineRule="auto"/>
              <w:rPr>
                <w:i/>
                <w:sz w:val="20"/>
                <w:szCs w:val="20"/>
              </w:rPr>
            </w:pPr>
            <w:r w:rsidRPr="00E00975">
              <w:rPr>
                <w:i/>
                <w:sz w:val="20"/>
                <w:szCs w:val="20"/>
              </w:rPr>
              <w:t>evil (n)</w:t>
            </w:r>
          </w:p>
          <w:p w:rsidR="00A4588F" w:rsidRPr="00E00975" w:rsidRDefault="00A4588F" w:rsidP="00A4588F">
            <w:pPr>
              <w:spacing w:line="276" w:lineRule="auto"/>
              <w:rPr>
                <w:i/>
                <w:sz w:val="20"/>
                <w:szCs w:val="20"/>
              </w:rPr>
            </w:pPr>
            <w:r w:rsidRPr="00E00975">
              <w:rPr>
                <w:i/>
                <w:sz w:val="20"/>
                <w:szCs w:val="20"/>
              </w:rPr>
              <w:t>army (n)</w:t>
            </w:r>
          </w:p>
          <w:p w:rsidR="00A4588F" w:rsidRPr="00E00975" w:rsidRDefault="00A4588F" w:rsidP="00A4588F">
            <w:pPr>
              <w:spacing w:line="276" w:lineRule="auto"/>
              <w:rPr>
                <w:i/>
                <w:sz w:val="20"/>
                <w:szCs w:val="20"/>
              </w:rPr>
            </w:pPr>
            <w:r w:rsidRPr="00E00975">
              <w:rPr>
                <w:i/>
                <w:sz w:val="20"/>
                <w:szCs w:val="20"/>
              </w:rPr>
              <w:t>crime (n)</w:t>
            </w:r>
          </w:p>
          <w:p w:rsidR="00A4588F" w:rsidRPr="00E00975" w:rsidRDefault="00A4588F" w:rsidP="00A4588F">
            <w:pPr>
              <w:spacing w:line="276" w:lineRule="auto"/>
              <w:rPr>
                <w:i/>
                <w:sz w:val="20"/>
                <w:szCs w:val="20"/>
              </w:rPr>
            </w:pPr>
            <w:r w:rsidRPr="00E00975">
              <w:rPr>
                <w:i/>
                <w:sz w:val="20"/>
                <w:szCs w:val="20"/>
              </w:rPr>
              <w:t>reporter (n)</w:t>
            </w:r>
          </w:p>
          <w:p w:rsidR="00A4588F" w:rsidRPr="00E00975" w:rsidRDefault="00A4588F" w:rsidP="00A4588F">
            <w:pPr>
              <w:spacing w:line="276" w:lineRule="auto"/>
              <w:rPr>
                <w:i/>
                <w:sz w:val="20"/>
                <w:szCs w:val="20"/>
              </w:rPr>
            </w:pPr>
            <w:r w:rsidRPr="00E00975">
              <w:rPr>
                <w:i/>
                <w:sz w:val="20"/>
                <w:szCs w:val="20"/>
              </w:rPr>
              <w:t>desert (n)</w:t>
            </w:r>
          </w:p>
          <w:p w:rsidR="00A4588F" w:rsidRPr="00E00975" w:rsidRDefault="00A4588F" w:rsidP="00A4588F">
            <w:pPr>
              <w:spacing w:line="276" w:lineRule="auto"/>
              <w:rPr>
                <w:i/>
                <w:sz w:val="20"/>
                <w:szCs w:val="20"/>
              </w:rPr>
            </w:pPr>
          </w:p>
          <w:p w:rsidR="00A4588F" w:rsidRPr="00E00975" w:rsidRDefault="00A4588F" w:rsidP="00A4588F">
            <w:pPr>
              <w:spacing w:line="276" w:lineRule="auto"/>
              <w:rPr>
                <w:i/>
                <w:sz w:val="20"/>
                <w:szCs w:val="20"/>
              </w:rPr>
            </w:pP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  <w:u w:val="single"/>
              </w:rPr>
              <w:t xml:space="preserve">Grammar: </w:t>
            </w:r>
            <w:r w:rsidRPr="00E00975">
              <w:rPr>
                <w:b/>
                <w:i/>
                <w:sz w:val="20"/>
                <w:szCs w:val="20"/>
              </w:rPr>
              <w:t>Be going to</w:t>
            </w:r>
          </w:p>
          <w:p w:rsidR="00A4588F" w:rsidRPr="00E00975" w:rsidRDefault="00A4588F" w:rsidP="00A4588F">
            <w:pPr>
              <w:spacing w:line="276" w:lineRule="auto"/>
              <w:rPr>
                <w:i/>
                <w:sz w:val="20"/>
                <w:szCs w:val="20"/>
              </w:rPr>
            </w:pPr>
          </w:p>
          <w:p w:rsidR="00A4588F" w:rsidRPr="00E00975" w:rsidRDefault="00A4588F" w:rsidP="00A4588F">
            <w:pPr>
              <w:spacing w:line="276" w:lineRule="auto"/>
              <w:rPr>
                <w:i/>
                <w:sz w:val="20"/>
                <w:szCs w:val="20"/>
              </w:rPr>
            </w:pPr>
            <w:r w:rsidRPr="00E00975">
              <w:rPr>
                <w:i/>
                <w:sz w:val="20"/>
                <w:szCs w:val="20"/>
              </w:rPr>
              <w:t>(+) S   +   be   +   going to + V.</w:t>
            </w:r>
          </w:p>
          <w:p w:rsidR="00A4588F" w:rsidRPr="00E00975" w:rsidRDefault="00A4588F" w:rsidP="00A4588F">
            <w:pPr>
              <w:spacing w:line="276" w:lineRule="auto"/>
              <w:rPr>
                <w:i/>
                <w:sz w:val="20"/>
                <w:szCs w:val="20"/>
              </w:rPr>
            </w:pPr>
            <w:r w:rsidRPr="00E00975">
              <w:rPr>
                <w:i/>
                <w:sz w:val="20"/>
                <w:szCs w:val="20"/>
              </w:rPr>
              <w:t>(-) S   +   be   +    not    +   going to + V.</w:t>
            </w:r>
          </w:p>
          <w:p w:rsidR="00A4588F" w:rsidRPr="00E00975" w:rsidRDefault="00A4588F" w:rsidP="00A4588F">
            <w:pPr>
              <w:spacing w:line="276" w:lineRule="auto"/>
              <w:rPr>
                <w:i/>
                <w:sz w:val="20"/>
                <w:szCs w:val="20"/>
              </w:rPr>
            </w:pPr>
            <w:r w:rsidRPr="00E00975">
              <w:rPr>
                <w:i/>
                <w:sz w:val="20"/>
                <w:szCs w:val="20"/>
              </w:rPr>
              <w:t xml:space="preserve">(?) Be     +     S     +   going </w:t>
            </w:r>
            <w:proofErr w:type="gramStart"/>
            <w:r w:rsidRPr="00E00975">
              <w:rPr>
                <w:i/>
                <w:sz w:val="20"/>
                <w:szCs w:val="20"/>
              </w:rPr>
              <w:t>to  +</w:t>
            </w:r>
            <w:proofErr w:type="gramEnd"/>
            <w:r w:rsidRPr="00E00975">
              <w:rPr>
                <w:i/>
                <w:sz w:val="20"/>
                <w:szCs w:val="20"/>
              </w:rPr>
              <w:t xml:space="preserve">  V?</w:t>
            </w:r>
          </w:p>
        </w:tc>
        <w:tc>
          <w:tcPr>
            <w:tcW w:w="1800" w:type="dxa"/>
          </w:tcPr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  <w:u w:val="single"/>
              </w:rPr>
              <w:lastRenderedPageBreak/>
              <w:t>Resources:</w:t>
            </w:r>
            <w:r w:rsidRPr="00E00975">
              <w:rPr>
                <w:sz w:val="20"/>
                <w:szCs w:val="20"/>
              </w:rPr>
              <w:t xml:space="preserve"> </w:t>
            </w: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STUDENT BOOK p.14</w:t>
            </w: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</w:rPr>
            </w:pP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  <w:u w:val="single"/>
              </w:rPr>
            </w:pPr>
            <w:r w:rsidRPr="00E00975">
              <w:rPr>
                <w:sz w:val="20"/>
                <w:szCs w:val="20"/>
                <w:u w:val="single"/>
              </w:rPr>
              <w:t>Teaching Aids:</w:t>
            </w: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- CD19, 20</w:t>
            </w: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052" w:type="dxa"/>
          </w:tcPr>
          <w:p w:rsidR="00A4588F" w:rsidRPr="00E00975" w:rsidRDefault="00A4588F" w:rsidP="00A458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A4588F" w:rsidRPr="00E00975" w:rsidRDefault="00A4588F" w:rsidP="00A458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0975">
              <w:rPr>
                <w:b/>
                <w:sz w:val="20"/>
                <w:szCs w:val="20"/>
              </w:rPr>
              <w:t>BRAINSTORMING</w:t>
            </w: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1. Divide class into 2 groups.</w:t>
            </w:r>
          </w:p>
          <w:p w:rsidR="00A4588F" w:rsidRDefault="00A4588F" w:rsidP="00A4588F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2. 2 Groups discuss and write down in their group boards some words that related to the topic</w:t>
            </w: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 xml:space="preserve"> “movies”</w:t>
            </w:r>
          </w:p>
          <w:p w:rsidR="00A4588F" w:rsidRPr="00E00975" w:rsidRDefault="00A4588F" w:rsidP="00A4588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E00975">
              <w:rPr>
                <w:bCs/>
                <w:sz w:val="20"/>
                <w:szCs w:val="20"/>
              </w:rPr>
              <w:t>3. The winners are the first team to get to the finish.</w:t>
            </w:r>
          </w:p>
          <w:p w:rsidR="00A4588F" w:rsidRPr="00E00975" w:rsidRDefault="00A4588F" w:rsidP="00A458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0975">
              <w:rPr>
                <w:b/>
                <w:sz w:val="20"/>
                <w:szCs w:val="20"/>
              </w:rPr>
              <w:t xml:space="preserve"> NEW WORDS</w:t>
            </w: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E00975">
              <w:rPr>
                <w:b/>
                <w:sz w:val="20"/>
                <w:szCs w:val="20"/>
              </w:rPr>
              <w:lastRenderedPageBreak/>
              <w:t>a</w:t>
            </w:r>
            <w:proofErr w:type="gramEnd"/>
            <w:r w:rsidRPr="00E00975">
              <w:rPr>
                <w:b/>
                <w:sz w:val="20"/>
                <w:szCs w:val="20"/>
              </w:rPr>
              <w:t>/</w:t>
            </w:r>
            <w:r w:rsidRPr="00E0097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00975">
              <w:rPr>
                <w:rStyle w:val="Heading1"/>
                <w:color w:val="000000"/>
                <w:sz w:val="20"/>
                <w:szCs w:val="20"/>
              </w:rPr>
              <w:t>Match the words to the descriptions. Check with a partner. Listen and repeat</w:t>
            </w:r>
          </w:p>
          <w:p w:rsidR="00A4588F" w:rsidRPr="00E00975" w:rsidRDefault="00A4588F" w:rsidP="00A4588F">
            <w:pPr>
              <w:pStyle w:val="ListParagraph"/>
              <w:numPr>
                <w:ilvl w:val="0"/>
                <w:numId w:val="30"/>
              </w:numPr>
              <w:tabs>
                <w:tab w:val="left" w:pos="299"/>
              </w:tabs>
              <w:spacing w:line="276" w:lineRule="auto"/>
              <w:ind w:left="32"/>
              <w:rPr>
                <w:sz w:val="20"/>
                <w:szCs w:val="20"/>
              </w:rPr>
            </w:pPr>
            <w:r w:rsidRPr="00E00975">
              <w:rPr>
                <w:rFonts w:eastAsia="MyriadPro-Regular"/>
                <w:sz w:val="20"/>
                <w:szCs w:val="20"/>
              </w:rPr>
              <w:t>Demonstrate the activity using the example.</w:t>
            </w:r>
          </w:p>
          <w:p w:rsidR="00A4588F" w:rsidRPr="00E00975" w:rsidRDefault="00A4588F" w:rsidP="00A4588F">
            <w:pPr>
              <w:pStyle w:val="Bodytext21"/>
              <w:numPr>
                <w:ilvl w:val="0"/>
                <w:numId w:val="30"/>
              </w:numPr>
              <w:shd w:val="clear" w:color="auto" w:fill="auto"/>
              <w:tabs>
                <w:tab w:val="left" w:pos="298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Demonstrate the activity using the example.</w:t>
            </w:r>
          </w:p>
          <w:p w:rsidR="00A4588F" w:rsidRPr="00E00975" w:rsidRDefault="00A4588F" w:rsidP="00A4588F">
            <w:pPr>
              <w:pStyle w:val="Bodytext21"/>
              <w:numPr>
                <w:ilvl w:val="0"/>
                <w:numId w:val="30"/>
              </w:numPr>
              <w:shd w:val="clear" w:color="auto" w:fill="auto"/>
              <w:tabs>
                <w:tab w:val="left" w:pos="31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Have students match the types of movies to the descriptions.</w:t>
            </w:r>
          </w:p>
          <w:p w:rsidR="00A4588F" w:rsidRPr="00E00975" w:rsidRDefault="00A4588F" w:rsidP="00A4588F">
            <w:pPr>
              <w:pStyle w:val="Bodytext21"/>
              <w:numPr>
                <w:ilvl w:val="0"/>
                <w:numId w:val="30"/>
              </w:numPr>
              <w:shd w:val="clear" w:color="auto" w:fill="auto"/>
              <w:tabs>
                <w:tab w:val="left" w:pos="287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Divide the class into pairs and have them check their answers with their partners.</w:t>
            </w:r>
          </w:p>
          <w:p w:rsidR="00A4588F" w:rsidRPr="00E00975" w:rsidRDefault="00A4588F" w:rsidP="00A4588F">
            <w:pPr>
              <w:pStyle w:val="Bodytext21"/>
              <w:numPr>
                <w:ilvl w:val="0"/>
                <w:numId w:val="30"/>
              </w:numPr>
              <w:shd w:val="clear" w:color="auto" w:fill="auto"/>
              <w:tabs>
                <w:tab w:val="left" w:pos="318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Play audio. Have students listen and repeat.</w:t>
            </w:r>
          </w:p>
          <w:p w:rsidR="00A4588F" w:rsidRDefault="00A4588F" w:rsidP="00A4588F">
            <w:pPr>
              <w:spacing w:line="276" w:lineRule="auto"/>
              <w:rPr>
                <w:rStyle w:val="Heading1"/>
                <w:color w:val="000000"/>
                <w:sz w:val="20"/>
                <w:szCs w:val="20"/>
              </w:rPr>
            </w:pPr>
            <w:r w:rsidRPr="00E00975">
              <w:rPr>
                <w:b/>
                <w:sz w:val="20"/>
                <w:szCs w:val="20"/>
              </w:rPr>
              <w:t xml:space="preserve">b/ </w:t>
            </w:r>
            <w:r w:rsidRPr="00E00975">
              <w:rPr>
                <w:rStyle w:val="Heading1"/>
                <w:color w:val="000000"/>
                <w:sz w:val="20"/>
                <w:szCs w:val="20"/>
              </w:rPr>
              <w:t>With your partner, think of more types of movies that you know and add them to</w:t>
            </w:r>
          </w:p>
          <w:p w:rsidR="00A4588F" w:rsidRPr="00E00975" w:rsidRDefault="00A4588F" w:rsidP="00A4588F">
            <w:pPr>
              <w:spacing w:line="276" w:lineRule="auto"/>
              <w:rPr>
                <w:b/>
                <w:sz w:val="20"/>
                <w:szCs w:val="20"/>
              </w:rPr>
            </w:pPr>
            <w:r w:rsidRPr="00E00975">
              <w:rPr>
                <w:rStyle w:val="Heading1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00975">
              <w:rPr>
                <w:rStyle w:val="Heading1"/>
                <w:color w:val="000000"/>
                <w:sz w:val="20"/>
                <w:szCs w:val="20"/>
              </w:rPr>
              <w:t>the</w:t>
            </w:r>
            <w:proofErr w:type="gramEnd"/>
            <w:r w:rsidRPr="00E00975">
              <w:rPr>
                <w:rStyle w:val="Heading1"/>
                <w:color w:val="000000"/>
                <w:sz w:val="20"/>
                <w:szCs w:val="20"/>
              </w:rPr>
              <w:t xml:space="preserve"> list. Which do you like or dislike? Share with the class.</w:t>
            </w:r>
          </w:p>
          <w:p w:rsidR="00A4588F" w:rsidRPr="00E00975" w:rsidRDefault="00A4588F" w:rsidP="00A4588F">
            <w:pPr>
              <w:pStyle w:val="Bodytext21"/>
              <w:numPr>
                <w:ilvl w:val="0"/>
                <w:numId w:val="23"/>
              </w:numPr>
              <w:shd w:val="clear" w:color="auto" w:fill="auto"/>
              <w:tabs>
                <w:tab w:val="left" w:pos="29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Have pairs write three more types of movies.</w:t>
            </w:r>
          </w:p>
          <w:p w:rsidR="00A4588F" w:rsidRPr="00E00975" w:rsidRDefault="00A4588F" w:rsidP="00A4588F">
            <w:pPr>
              <w:pStyle w:val="Bodytext21"/>
              <w:numPr>
                <w:ilvl w:val="0"/>
                <w:numId w:val="23"/>
              </w:numPr>
              <w:shd w:val="clear" w:color="auto" w:fill="auto"/>
              <w:tabs>
                <w:tab w:val="left" w:pos="31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Have pairs discuss which types of movies they like and dislike.</w:t>
            </w:r>
          </w:p>
          <w:p w:rsidR="00A4588F" w:rsidRPr="00E00975" w:rsidRDefault="00A4588F" w:rsidP="00A4588F">
            <w:pPr>
              <w:pStyle w:val="Bodytext21"/>
              <w:numPr>
                <w:ilvl w:val="0"/>
                <w:numId w:val="23"/>
              </w:numPr>
              <w:shd w:val="clear" w:color="auto" w:fill="auto"/>
              <w:tabs>
                <w:tab w:val="left" w:pos="31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Elicit answers and write them on the board.</w:t>
            </w:r>
          </w:p>
          <w:p w:rsidR="00A4588F" w:rsidRPr="00E00975" w:rsidRDefault="00A4588F" w:rsidP="00A458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yriadPro-Regular"/>
                <w:b/>
                <w:sz w:val="20"/>
                <w:szCs w:val="20"/>
              </w:rPr>
            </w:pPr>
            <w:r w:rsidRPr="00E00975">
              <w:rPr>
                <w:rFonts w:eastAsia="MyriadPro-Regular"/>
                <w:b/>
                <w:sz w:val="20"/>
                <w:szCs w:val="20"/>
              </w:rPr>
              <w:t>LISTENING</w:t>
            </w:r>
          </w:p>
          <w:p w:rsidR="00A4588F" w:rsidRPr="00E00975" w:rsidRDefault="00A4588F" w:rsidP="00A4588F">
            <w:pPr>
              <w:autoSpaceDE w:val="0"/>
              <w:autoSpaceDN w:val="0"/>
              <w:adjustRightInd w:val="0"/>
              <w:spacing w:line="276" w:lineRule="auto"/>
              <w:rPr>
                <w:rFonts w:eastAsia="MyriadPro-Regular"/>
                <w:b/>
                <w:sz w:val="20"/>
                <w:szCs w:val="20"/>
              </w:rPr>
            </w:pPr>
            <w:proofErr w:type="gramStart"/>
            <w:r w:rsidRPr="00E00975">
              <w:rPr>
                <w:rFonts w:eastAsia="MyriadPro-Regular"/>
                <w:b/>
                <w:sz w:val="20"/>
                <w:szCs w:val="20"/>
              </w:rPr>
              <w:t>a</w:t>
            </w:r>
            <w:proofErr w:type="gramEnd"/>
            <w:r w:rsidRPr="00E00975">
              <w:rPr>
                <w:rFonts w:eastAsia="MyriadPro-Regular"/>
                <w:b/>
                <w:sz w:val="20"/>
                <w:szCs w:val="20"/>
              </w:rPr>
              <w:t>/ Two</w:t>
            </w:r>
            <w:r w:rsidRPr="00E00975">
              <w:rPr>
                <w:rStyle w:val="Heading1"/>
                <w:color w:val="000000"/>
                <w:sz w:val="20"/>
                <w:szCs w:val="20"/>
              </w:rPr>
              <w:t xml:space="preserve"> friends are talking about going to the movies. Listen and write the answers</w:t>
            </w:r>
          </w:p>
          <w:p w:rsidR="00A4588F" w:rsidRPr="00E00975" w:rsidRDefault="00A4588F" w:rsidP="00A4588F">
            <w:pPr>
              <w:pStyle w:val="Bodytext21"/>
              <w:numPr>
                <w:ilvl w:val="0"/>
                <w:numId w:val="24"/>
              </w:numPr>
              <w:shd w:val="clear" w:color="auto" w:fill="auto"/>
              <w:tabs>
                <w:tab w:val="left" w:pos="301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Play audio and demonstrate the activity using the example.</w:t>
            </w:r>
          </w:p>
          <w:p w:rsidR="00A4588F" w:rsidRPr="00E00975" w:rsidRDefault="00A4588F" w:rsidP="00A4588F">
            <w:pPr>
              <w:pStyle w:val="Bodytext21"/>
              <w:numPr>
                <w:ilvl w:val="0"/>
                <w:numId w:val="24"/>
              </w:numPr>
              <w:shd w:val="clear" w:color="auto" w:fill="auto"/>
              <w:tabs>
                <w:tab w:val="left" w:pos="310"/>
              </w:tabs>
              <w:spacing w:line="276" w:lineRule="auto"/>
              <w:ind w:firstLine="0"/>
              <w:rPr>
                <w:rStyle w:val="Bodytext20"/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Play audio. Have students listen and write the answers.</w:t>
            </w:r>
          </w:p>
          <w:p w:rsidR="00A4588F" w:rsidRPr="00E00975" w:rsidRDefault="00A4588F" w:rsidP="00A4588F">
            <w:pPr>
              <w:pStyle w:val="Bodytext21"/>
              <w:numPr>
                <w:ilvl w:val="0"/>
                <w:numId w:val="24"/>
              </w:numPr>
              <w:shd w:val="clear" w:color="auto" w:fill="auto"/>
              <w:tabs>
                <w:tab w:val="left" w:pos="31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Play audio again and check answers as a whole class.</w:t>
            </w:r>
          </w:p>
          <w:p w:rsidR="00A4588F" w:rsidRPr="00E00975" w:rsidRDefault="00A4588F" w:rsidP="00A4588F">
            <w:pPr>
              <w:tabs>
                <w:tab w:val="left" w:pos="993"/>
                <w:tab w:val="left" w:pos="2127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E00975">
              <w:rPr>
                <w:b/>
                <w:sz w:val="20"/>
                <w:szCs w:val="20"/>
              </w:rPr>
              <w:t>b</w:t>
            </w:r>
            <w:proofErr w:type="gramEnd"/>
            <w:r w:rsidRPr="00E00975">
              <w:rPr>
                <w:b/>
                <w:sz w:val="20"/>
                <w:szCs w:val="20"/>
              </w:rPr>
              <w:t xml:space="preserve">/ </w:t>
            </w:r>
            <w:r w:rsidRPr="00E00975">
              <w:rPr>
                <w:b/>
                <w:bCs/>
                <w:color w:val="000000"/>
                <w:sz w:val="20"/>
                <w:szCs w:val="20"/>
              </w:rPr>
              <w:t>Fill</w:t>
            </w:r>
            <w:r w:rsidRPr="00E00975">
              <w:rPr>
                <w:rStyle w:val="Heading1"/>
                <w:color w:val="000000"/>
                <w:sz w:val="20"/>
                <w:szCs w:val="20"/>
              </w:rPr>
              <w:t xml:space="preserve"> in the blanks. Listen again and check</w:t>
            </w:r>
          </w:p>
          <w:p w:rsidR="00A4588F" w:rsidRPr="00E00975" w:rsidRDefault="00A4588F" w:rsidP="00A4588F">
            <w:pPr>
              <w:pStyle w:val="Bodytext21"/>
              <w:numPr>
                <w:ilvl w:val="0"/>
                <w:numId w:val="25"/>
              </w:numPr>
              <w:shd w:val="clear" w:color="auto" w:fill="auto"/>
              <w:tabs>
                <w:tab w:val="left" w:pos="301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Demonstrate the activity using the example.</w:t>
            </w:r>
          </w:p>
          <w:p w:rsidR="00A4588F" w:rsidRPr="00E00975" w:rsidRDefault="00A4588F" w:rsidP="00A4588F">
            <w:pPr>
              <w:pStyle w:val="Bodytext21"/>
              <w:numPr>
                <w:ilvl w:val="0"/>
                <w:numId w:val="25"/>
              </w:numPr>
              <w:shd w:val="clear" w:color="auto" w:fill="auto"/>
              <w:tabs>
                <w:tab w:val="left" w:pos="313"/>
              </w:tabs>
              <w:spacing w:line="276" w:lineRule="auto"/>
              <w:ind w:firstLine="0"/>
              <w:rPr>
                <w:rStyle w:val="Bodytext20"/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Have students fill in the blanks.</w:t>
            </w:r>
          </w:p>
          <w:p w:rsidR="00A4588F" w:rsidRPr="00E00975" w:rsidRDefault="00A4588F" w:rsidP="00A4588F">
            <w:pPr>
              <w:pStyle w:val="Bodytext21"/>
              <w:numPr>
                <w:ilvl w:val="0"/>
                <w:numId w:val="25"/>
              </w:numPr>
              <w:shd w:val="clear" w:color="auto" w:fill="auto"/>
              <w:tabs>
                <w:tab w:val="left" w:pos="313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Play audio again. Have students listen and check.</w:t>
            </w:r>
          </w:p>
          <w:p w:rsidR="00A4588F" w:rsidRPr="00E00975" w:rsidRDefault="00A4588F" w:rsidP="00A4588F">
            <w:pPr>
              <w:tabs>
                <w:tab w:val="left" w:pos="993"/>
                <w:tab w:val="left" w:pos="1245"/>
                <w:tab w:val="left" w:pos="2127"/>
                <w:tab w:val="center" w:pos="3884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0975">
              <w:rPr>
                <w:b/>
                <w:sz w:val="20"/>
                <w:szCs w:val="20"/>
              </w:rPr>
              <w:t xml:space="preserve">USEFUL </w:t>
            </w:r>
            <w:bookmarkStart w:id="1" w:name="bookmark5"/>
            <w:r w:rsidRPr="00E00975">
              <w:rPr>
                <w:b/>
                <w:sz w:val="20"/>
                <w:szCs w:val="20"/>
              </w:rPr>
              <w:t>LANGUAGE</w:t>
            </w:r>
          </w:p>
          <w:p w:rsidR="00A4588F" w:rsidRPr="00E00975" w:rsidRDefault="00A4588F" w:rsidP="00A4588F">
            <w:pPr>
              <w:tabs>
                <w:tab w:val="left" w:pos="993"/>
                <w:tab w:val="left" w:pos="1245"/>
                <w:tab w:val="left" w:pos="2127"/>
                <w:tab w:val="center" w:pos="3884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00975">
              <w:rPr>
                <w:b/>
                <w:bCs/>
                <w:color w:val="000000"/>
                <w:sz w:val="20"/>
                <w:szCs w:val="20"/>
              </w:rPr>
              <w:t>Listen</w:t>
            </w:r>
            <w:r w:rsidRPr="00E00975">
              <w:rPr>
                <w:rStyle w:val="Heading1"/>
                <w:color w:val="000000"/>
                <w:sz w:val="20"/>
                <w:szCs w:val="20"/>
              </w:rPr>
              <w:t xml:space="preserve"> then practice</w:t>
            </w:r>
            <w:bookmarkEnd w:id="1"/>
          </w:p>
          <w:p w:rsidR="00A4588F" w:rsidRPr="00E00975" w:rsidRDefault="00A4588F" w:rsidP="00A4588F">
            <w:pPr>
              <w:pStyle w:val="Bodytext21"/>
              <w:numPr>
                <w:ilvl w:val="0"/>
                <w:numId w:val="26"/>
              </w:numPr>
              <w:shd w:val="clear" w:color="auto" w:fill="auto"/>
              <w:tabs>
                <w:tab w:val="left" w:pos="298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E0097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Have students look at the Useful Language box.</w:t>
            </w:r>
          </w:p>
          <w:p w:rsidR="00A4588F" w:rsidRPr="00E00975" w:rsidRDefault="00A4588F" w:rsidP="00A4588F">
            <w:pPr>
              <w:pStyle w:val="Bodytext21"/>
              <w:numPr>
                <w:ilvl w:val="0"/>
                <w:numId w:val="26"/>
              </w:numPr>
              <w:shd w:val="clear" w:color="auto" w:fill="auto"/>
              <w:tabs>
                <w:tab w:val="left" w:pos="313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Play audio. Have students listen to the Useful Language.</w:t>
            </w:r>
          </w:p>
          <w:p w:rsidR="00A4588F" w:rsidRPr="00E00975" w:rsidRDefault="00A4588F" w:rsidP="00A4588F">
            <w:pPr>
              <w:pStyle w:val="Bodytext21"/>
              <w:numPr>
                <w:ilvl w:val="0"/>
                <w:numId w:val="26"/>
              </w:numPr>
              <w:shd w:val="clear" w:color="auto" w:fill="auto"/>
              <w:tabs>
                <w:tab w:val="left" w:pos="313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Have students practice the Useful Language.</w:t>
            </w:r>
          </w:p>
          <w:p w:rsidR="00A4588F" w:rsidRPr="00E00975" w:rsidRDefault="00A4588F" w:rsidP="00A4588F">
            <w:pPr>
              <w:tabs>
                <w:tab w:val="left" w:pos="993"/>
                <w:tab w:val="left" w:pos="2127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 xml:space="preserve"> </w:t>
            </w:r>
          </w:p>
        </w:tc>
      </w:tr>
    </w:tbl>
    <w:p w:rsidR="00A4588F" w:rsidRDefault="00A4588F" w:rsidP="00A4588F">
      <w:pPr>
        <w:spacing w:line="276" w:lineRule="auto"/>
        <w:rPr>
          <w:sz w:val="20"/>
          <w:szCs w:val="20"/>
        </w:rPr>
      </w:pPr>
    </w:p>
    <w:p w:rsidR="00A4588F" w:rsidRDefault="00A4588F" w:rsidP="00A4588F">
      <w:pPr>
        <w:spacing w:line="276" w:lineRule="auto"/>
        <w:rPr>
          <w:sz w:val="20"/>
          <w:szCs w:val="20"/>
        </w:rPr>
      </w:pPr>
    </w:p>
    <w:p w:rsidR="00A4588F" w:rsidRDefault="00A4588F" w:rsidP="00A4588F">
      <w:pPr>
        <w:spacing w:line="276" w:lineRule="auto"/>
        <w:rPr>
          <w:sz w:val="20"/>
          <w:szCs w:val="20"/>
        </w:rPr>
      </w:pPr>
    </w:p>
    <w:p w:rsidR="00A4588F" w:rsidRPr="00E00975" w:rsidRDefault="00A4588F" w:rsidP="00A4588F">
      <w:pPr>
        <w:spacing w:line="276" w:lineRule="auto"/>
        <w:rPr>
          <w:sz w:val="20"/>
          <w:szCs w:val="20"/>
        </w:rPr>
      </w:pPr>
    </w:p>
    <w:tbl>
      <w:tblPr>
        <w:tblpPr w:leftFromText="180" w:rightFromText="180" w:vertAnchor="text" w:horzAnchor="margin" w:tblpX="-882" w:tblpY="115"/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1800"/>
        <w:gridCol w:w="11052"/>
      </w:tblGrid>
      <w:tr w:rsidR="00A4588F" w:rsidRPr="00E00975" w:rsidTr="00A4588F">
        <w:tc>
          <w:tcPr>
            <w:tcW w:w="14670" w:type="dxa"/>
            <w:gridSpan w:val="3"/>
            <w:shd w:val="clear" w:color="auto" w:fill="D9D9D9"/>
          </w:tcPr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</w:rPr>
            </w:pP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Grade 7 – Theme 1:  Free Time                                                                                                                                                                                                                                   Period 11</w:t>
            </w:r>
          </w:p>
        </w:tc>
      </w:tr>
      <w:tr w:rsidR="00A4588F" w:rsidRPr="00E00975" w:rsidTr="00A4588F">
        <w:trPr>
          <w:trHeight w:val="411"/>
        </w:trPr>
        <w:tc>
          <w:tcPr>
            <w:tcW w:w="14670" w:type="dxa"/>
            <w:gridSpan w:val="3"/>
            <w:tcBorders>
              <w:bottom w:val="single" w:sz="4" w:space="0" w:color="auto"/>
            </w:tcBorders>
            <w:vAlign w:val="center"/>
          </w:tcPr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Lesson 1- Types of movies</w:t>
            </w:r>
          </w:p>
        </w:tc>
      </w:tr>
      <w:tr w:rsidR="00A4588F" w:rsidRPr="00E00975" w:rsidTr="00A4588F">
        <w:trPr>
          <w:trHeight w:val="305"/>
        </w:trPr>
        <w:tc>
          <w:tcPr>
            <w:tcW w:w="1818" w:type="dxa"/>
            <w:shd w:val="clear" w:color="auto" w:fill="D9D9D9"/>
            <w:vAlign w:val="center"/>
          </w:tcPr>
          <w:p w:rsidR="00A4588F" w:rsidRPr="00E00975" w:rsidRDefault="00A4588F" w:rsidP="00A458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0975">
              <w:rPr>
                <w:b/>
                <w:sz w:val="20"/>
                <w:szCs w:val="20"/>
              </w:rPr>
              <w:t>Topic – Language target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A4588F" w:rsidRPr="00E00975" w:rsidRDefault="00A4588F" w:rsidP="00A458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0975">
              <w:rPr>
                <w:b/>
                <w:sz w:val="20"/>
                <w:szCs w:val="20"/>
              </w:rPr>
              <w:t>Resources and Teaching Aids</w:t>
            </w:r>
          </w:p>
        </w:tc>
        <w:tc>
          <w:tcPr>
            <w:tcW w:w="11052" w:type="dxa"/>
            <w:shd w:val="clear" w:color="auto" w:fill="D9D9D9"/>
            <w:vAlign w:val="center"/>
          </w:tcPr>
          <w:p w:rsidR="00A4588F" w:rsidRPr="00E00975" w:rsidRDefault="00A4588F" w:rsidP="00A458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0975">
              <w:rPr>
                <w:b/>
                <w:sz w:val="20"/>
                <w:szCs w:val="20"/>
              </w:rPr>
              <w:t xml:space="preserve">Key Activities </w:t>
            </w:r>
          </w:p>
        </w:tc>
      </w:tr>
      <w:tr w:rsidR="00A4588F" w:rsidRPr="00E00975" w:rsidTr="00A4588F">
        <w:tc>
          <w:tcPr>
            <w:tcW w:w="1818" w:type="dxa"/>
          </w:tcPr>
          <w:p w:rsidR="00A4588F" w:rsidRPr="00E00975" w:rsidRDefault="00A4588F" w:rsidP="00A4588F">
            <w:pPr>
              <w:spacing w:line="276" w:lineRule="auto"/>
              <w:rPr>
                <w:i/>
                <w:sz w:val="20"/>
                <w:szCs w:val="20"/>
              </w:rPr>
            </w:pPr>
          </w:p>
          <w:p w:rsidR="00A4588F" w:rsidRPr="00E00975" w:rsidRDefault="00A4588F" w:rsidP="00A4588F">
            <w:pPr>
              <w:spacing w:line="276" w:lineRule="auto"/>
              <w:rPr>
                <w:i/>
                <w:sz w:val="20"/>
                <w:szCs w:val="20"/>
              </w:rPr>
            </w:pP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  <w:u w:val="single"/>
              </w:rPr>
              <w:t xml:space="preserve">Grammar: </w:t>
            </w:r>
            <w:r w:rsidRPr="00E00975">
              <w:rPr>
                <w:b/>
                <w:i/>
                <w:sz w:val="20"/>
                <w:szCs w:val="20"/>
              </w:rPr>
              <w:t>Be going to</w:t>
            </w:r>
          </w:p>
          <w:p w:rsidR="00A4588F" w:rsidRPr="00E00975" w:rsidRDefault="00A4588F" w:rsidP="00A4588F">
            <w:pPr>
              <w:spacing w:line="276" w:lineRule="auto"/>
              <w:rPr>
                <w:i/>
                <w:sz w:val="20"/>
                <w:szCs w:val="20"/>
              </w:rPr>
            </w:pPr>
          </w:p>
          <w:p w:rsidR="00A4588F" w:rsidRPr="00E00975" w:rsidRDefault="00A4588F" w:rsidP="00A4588F">
            <w:pPr>
              <w:spacing w:line="276" w:lineRule="auto"/>
              <w:rPr>
                <w:i/>
                <w:sz w:val="20"/>
                <w:szCs w:val="20"/>
              </w:rPr>
            </w:pPr>
            <w:r w:rsidRPr="00E00975">
              <w:rPr>
                <w:i/>
                <w:sz w:val="20"/>
                <w:szCs w:val="20"/>
              </w:rPr>
              <w:t>(+) S   +   be   +   going to + V.</w:t>
            </w:r>
          </w:p>
          <w:p w:rsidR="00A4588F" w:rsidRPr="00E00975" w:rsidRDefault="00A4588F" w:rsidP="00A4588F">
            <w:pPr>
              <w:spacing w:line="276" w:lineRule="auto"/>
              <w:rPr>
                <w:i/>
                <w:sz w:val="20"/>
                <w:szCs w:val="20"/>
              </w:rPr>
            </w:pPr>
            <w:r w:rsidRPr="00E00975">
              <w:rPr>
                <w:i/>
                <w:sz w:val="20"/>
                <w:szCs w:val="20"/>
              </w:rPr>
              <w:t>(-) S   +   be   +    not    +   going to + V.</w:t>
            </w:r>
          </w:p>
          <w:p w:rsidR="00A4588F" w:rsidRPr="00E00975" w:rsidRDefault="00A4588F" w:rsidP="00A4588F">
            <w:pPr>
              <w:spacing w:line="276" w:lineRule="auto"/>
              <w:rPr>
                <w:i/>
                <w:sz w:val="20"/>
                <w:szCs w:val="20"/>
              </w:rPr>
            </w:pPr>
            <w:r w:rsidRPr="00E00975">
              <w:rPr>
                <w:i/>
                <w:sz w:val="20"/>
                <w:szCs w:val="20"/>
              </w:rPr>
              <w:t xml:space="preserve">(?) Be     +     S     +   going </w:t>
            </w:r>
            <w:proofErr w:type="gramStart"/>
            <w:r w:rsidRPr="00E00975">
              <w:rPr>
                <w:i/>
                <w:sz w:val="20"/>
                <w:szCs w:val="20"/>
              </w:rPr>
              <w:t>to  +</w:t>
            </w:r>
            <w:proofErr w:type="gramEnd"/>
            <w:r w:rsidRPr="00E00975">
              <w:rPr>
                <w:i/>
                <w:sz w:val="20"/>
                <w:szCs w:val="20"/>
              </w:rPr>
              <w:t xml:space="preserve">  V?</w:t>
            </w:r>
          </w:p>
        </w:tc>
        <w:tc>
          <w:tcPr>
            <w:tcW w:w="1800" w:type="dxa"/>
          </w:tcPr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  <w:u w:val="single"/>
              </w:rPr>
              <w:t>Resources:</w:t>
            </w:r>
            <w:r w:rsidRPr="00E00975">
              <w:rPr>
                <w:sz w:val="20"/>
                <w:szCs w:val="20"/>
              </w:rPr>
              <w:t xml:space="preserve"> </w:t>
            </w: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STUDENT BOOK p.15</w:t>
            </w: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</w:rPr>
            </w:pP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  <w:u w:val="single"/>
              </w:rPr>
            </w:pPr>
            <w:r w:rsidRPr="00E00975">
              <w:rPr>
                <w:sz w:val="20"/>
                <w:szCs w:val="20"/>
                <w:u w:val="single"/>
              </w:rPr>
              <w:t>Teaching Aids:</w:t>
            </w: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- CD21</w:t>
            </w: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052" w:type="dxa"/>
          </w:tcPr>
          <w:p w:rsidR="00A4588F" w:rsidRPr="00E00975" w:rsidRDefault="00A4588F" w:rsidP="00A458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0975">
              <w:rPr>
                <w:b/>
                <w:sz w:val="20"/>
                <w:szCs w:val="20"/>
              </w:rPr>
              <w:t xml:space="preserve"> GRAMMAR</w:t>
            </w:r>
          </w:p>
          <w:p w:rsidR="00A4588F" w:rsidRDefault="00A4588F" w:rsidP="00A4588F">
            <w:pPr>
              <w:spacing w:line="276" w:lineRule="auto"/>
              <w:rPr>
                <w:rStyle w:val="Heading1"/>
                <w:color w:val="000000"/>
                <w:sz w:val="20"/>
                <w:szCs w:val="20"/>
              </w:rPr>
            </w:pPr>
            <w:bookmarkStart w:id="2" w:name="bookmark0"/>
            <w:r w:rsidRPr="00E00975">
              <w:rPr>
                <w:rStyle w:val="Heading1"/>
                <w:color w:val="000000"/>
                <w:sz w:val="20"/>
                <w:szCs w:val="20"/>
              </w:rPr>
              <w:t>Draw lines to complete the conversation. Check with a partner.</w:t>
            </w: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rStyle w:val="Heading1"/>
                <w:color w:val="000000"/>
                <w:sz w:val="20"/>
                <w:szCs w:val="20"/>
              </w:rPr>
              <w:t xml:space="preserve"> Practice the conversation.</w:t>
            </w:r>
            <w:bookmarkEnd w:id="2"/>
          </w:p>
          <w:p w:rsidR="00A4588F" w:rsidRPr="00E00975" w:rsidRDefault="00A4588F" w:rsidP="00A4588F">
            <w:pPr>
              <w:pStyle w:val="Bodytext21"/>
              <w:numPr>
                <w:ilvl w:val="0"/>
                <w:numId w:val="27"/>
              </w:numPr>
              <w:shd w:val="clear" w:color="auto" w:fill="auto"/>
              <w:tabs>
                <w:tab w:val="left" w:pos="298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Demonstrate the activity using the example.</w:t>
            </w:r>
          </w:p>
          <w:p w:rsidR="00A4588F" w:rsidRPr="00E00975" w:rsidRDefault="00A4588F" w:rsidP="00A4588F">
            <w:pPr>
              <w:pStyle w:val="Bodytext21"/>
              <w:numPr>
                <w:ilvl w:val="0"/>
                <w:numId w:val="27"/>
              </w:numPr>
              <w:shd w:val="clear" w:color="auto" w:fill="auto"/>
              <w:tabs>
                <w:tab w:val="left" w:pos="308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Have students draw lines to complete the conversation.</w:t>
            </w:r>
          </w:p>
          <w:p w:rsidR="00A4588F" w:rsidRPr="00E00975" w:rsidRDefault="00A4588F" w:rsidP="00A4588F">
            <w:pPr>
              <w:pStyle w:val="Bodytext21"/>
              <w:numPr>
                <w:ilvl w:val="0"/>
                <w:numId w:val="27"/>
              </w:numPr>
              <w:shd w:val="clear" w:color="auto" w:fill="auto"/>
              <w:tabs>
                <w:tab w:val="left" w:pos="31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Have students check with a partner.</w:t>
            </w:r>
          </w:p>
          <w:p w:rsidR="00A4588F" w:rsidRPr="00E00975" w:rsidRDefault="00A4588F" w:rsidP="00A4588F">
            <w:pPr>
              <w:pStyle w:val="Bodytext21"/>
              <w:numPr>
                <w:ilvl w:val="0"/>
                <w:numId w:val="27"/>
              </w:numPr>
              <w:shd w:val="clear" w:color="auto" w:fill="auto"/>
              <w:tabs>
                <w:tab w:val="left" w:pos="315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Check answers as a whole class.</w:t>
            </w:r>
          </w:p>
          <w:p w:rsidR="00A4588F" w:rsidRPr="00E00975" w:rsidRDefault="00A4588F" w:rsidP="00A4588F">
            <w:pPr>
              <w:pStyle w:val="Bodytext21"/>
              <w:numPr>
                <w:ilvl w:val="0"/>
                <w:numId w:val="27"/>
              </w:numPr>
              <w:shd w:val="clear" w:color="auto" w:fill="auto"/>
              <w:tabs>
                <w:tab w:val="left" w:pos="315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Have students practice the conversation.</w:t>
            </w: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rStyle w:val="Bodytext20"/>
                <w:color w:val="000000"/>
                <w:sz w:val="20"/>
                <w:szCs w:val="20"/>
              </w:rPr>
              <w:t>Have some students demonstrate the activity in front of the class.</w:t>
            </w:r>
          </w:p>
          <w:p w:rsidR="00A4588F" w:rsidRPr="00E00975" w:rsidRDefault="00A4588F" w:rsidP="00A4588F">
            <w:pPr>
              <w:spacing w:before="120"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 xml:space="preserve">                                                                     </w:t>
            </w:r>
            <w:r w:rsidRPr="00E00975">
              <w:rPr>
                <w:rFonts w:eastAsia="MyriadPro-Regular"/>
                <w:b/>
                <w:sz w:val="20"/>
                <w:szCs w:val="20"/>
              </w:rPr>
              <w:t>PRONUNCIATION</w:t>
            </w:r>
          </w:p>
          <w:p w:rsidR="00A4588F" w:rsidRPr="00E00975" w:rsidRDefault="00A4588F" w:rsidP="00A4588F">
            <w:pPr>
              <w:autoSpaceDE w:val="0"/>
              <w:autoSpaceDN w:val="0"/>
              <w:adjustRightInd w:val="0"/>
              <w:spacing w:line="276" w:lineRule="auto"/>
              <w:rPr>
                <w:rFonts w:eastAsia="MyriadPro-Regular"/>
                <w:b/>
                <w:sz w:val="20"/>
                <w:szCs w:val="20"/>
              </w:rPr>
            </w:pPr>
            <w:r w:rsidRPr="00E00975">
              <w:rPr>
                <w:rFonts w:eastAsia="MyriadPro-Regular"/>
                <w:b/>
                <w:sz w:val="20"/>
                <w:szCs w:val="20"/>
              </w:rPr>
              <w:t>a/ Isolate</w:t>
            </w:r>
          </w:p>
          <w:p w:rsidR="00A4588F" w:rsidRPr="00E00975" w:rsidRDefault="00A4588F" w:rsidP="00A4588F">
            <w:pPr>
              <w:autoSpaceDE w:val="0"/>
              <w:autoSpaceDN w:val="0"/>
              <w:adjustRightInd w:val="0"/>
              <w:spacing w:line="276" w:lineRule="auto"/>
              <w:rPr>
                <w:rFonts w:eastAsia="MyriadPro-Regular"/>
                <w:sz w:val="20"/>
                <w:szCs w:val="20"/>
              </w:rPr>
            </w:pPr>
            <w:r w:rsidRPr="00E00975">
              <w:rPr>
                <w:rFonts w:eastAsia="MyriadPro-Regular"/>
                <w:sz w:val="20"/>
                <w:szCs w:val="20"/>
              </w:rPr>
              <w:t>Focus on the example and briefly explain the focus.</w:t>
            </w:r>
          </w:p>
          <w:p w:rsidR="00A4588F" w:rsidRPr="00E00975" w:rsidRDefault="00A4588F" w:rsidP="00A4588F">
            <w:pPr>
              <w:tabs>
                <w:tab w:val="left" w:pos="993"/>
                <w:tab w:val="left" w:pos="2127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00975">
              <w:rPr>
                <w:b/>
                <w:sz w:val="20"/>
                <w:szCs w:val="20"/>
              </w:rPr>
              <w:t>b/ Model</w:t>
            </w: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1.</w:t>
            </w:r>
            <w:r w:rsidRPr="00E00975">
              <w:rPr>
                <w:rFonts w:eastAsia="MyriadPro-Regular"/>
                <w:sz w:val="20"/>
                <w:szCs w:val="20"/>
              </w:rPr>
              <w:t xml:space="preserve"> Have students listen and notice the pronunciation feature.</w:t>
            </w:r>
          </w:p>
          <w:p w:rsidR="00A4588F" w:rsidRPr="00E00975" w:rsidRDefault="00A4588F" w:rsidP="00A4588F">
            <w:pPr>
              <w:tabs>
                <w:tab w:val="left" w:pos="993"/>
                <w:tab w:val="left" w:pos="212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2. Play audio once and draw attention to the pronunciation feature.</w:t>
            </w:r>
          </w:p>
          <w:p w:rsidR="00A4588F" w:rsidRPr="00E00975" w:rsidRDefault="00A4588F" w:rsidP="00A4588F">
            <w:pPr>
              <w:tabs>
                <w:tab w:val="left" w:pos="3285"/>
              </w:tabs>
              <w:spacing w:line="276" w:lineRule="auto"/>
              <w:rPr>
                <w:b/>
                <w:sz w:val="20"/>
                <w:szCs w:val="20"/>
              </w:rPr>
            </w:pPr>
            <w:r w:rsidRPr="00E00975">
              <w:rPr>
                <w:b/>
                <w:sz w:val="20"/>
                <w:szCs w:val="20"/>
              </w:rPr>
              <w:t xml:space="preserve"> c/ Practice</w:t>
            </w:r>
          </w:p>
          <w:p w:rsidR="00A4588F" w:rsidRPr="00E00975" w:rsidRDefault="00A4588F" w:rsidP="00A4588F">
            <w:pPr>
              <w:tabs>
                <w:tab w:val="left" w:pos="3285"/>
              </w:tabs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Play audio again. Have students listen and repeat with a focus on the feature.</w:t>
            </w:r>
            <w:r w:rsidRPr="00E00975">
              <w:rPr>
                <w:b/>
                <w:sz w:val="20"/>
                <w:szCs w:val="20"/>
              </w:rPr>
              <w:t xml:space="preserve">                     </w:t>
            </w:r>
          </w:p>
          <w:p w:rsidR="00A4588F" w:rsidRPr="00E00975" w:rsidRDefault="00A4588F" w:rsidP="00A4588F">
            <w:pPr>
              <w:tabs>
                <w:tab w:val="left" w:pos="993"/>
                <w:tab w:val="left" w:pos="1245"/>
                <w:tab w:val="left" w:pos="2127"/>
                <w:tab w:val="center" w:pos="3884"/>
              </w:tabs>
              <w:spacing w:before="120" w:line="276" w:lineRule="auto"/>
              <w:rPr>
                <w:b/>
                <w:sz w:val="20"/>
                <w:szCs w:val="20"/>
              </w:rPr>
            </w:pPr>
            <w:r w:rsidRPr="00E00975">
              <w:rPr>
                <w:b/>
                <w:sz w:val="20"/>
                <w:szCs w:val="20"/>
              </w:rPr>
              <w:lastRenderedPageBreak/>
              <w:t xml:space="preserve">                                                                       PRACTICE</w:t>
            </w:r>
          </w:p>
          <w:p w:rsidR="00A4588F" w:rsidRPr="00E00975" w:rsidRDefault="00A4588F" w:rsidP="00A4588F">
            <w:pPr>
              <w:tabs>
                <w:tab w:val="left" w:pos="993"/>
                <w:tab w:val="left" w:pos="1245"/>
                <w:tab w:val="left" w:pos="2127"/>
                <w:tab w:val="center" w:pos="3884"/>
              </w:tabs>
              <w:spacing w:line="276" w:lineRule="auto"/>
              <w:rPr>
                <w:sz w:val="20"/>
                <w:szCs w:val="20"/>
              </w:rPr>
            </w:pPr>
            <w:r w:rsidRPr="00E00975">
              <w:rPr>
                <w:b/>
                <w:sz w:val="20"/>
                <w:szCs w:val="20"/>
              </w:rPr>
              <w:t xml:space="preserve">   </w:t>
            </w:r>
            <w:r w:rsidRPr="00E00975">
              <w:rPr>
                <w:rStyle w:val="Heading1"/>
                <w:color w:val="000000"/>
                <w:sz w:val="20"/>
                <w:szCs w:val="20"/>
              </w:rPr>
              <w:t>Look at Grammar. Practice the conversation using the pictures. Swap roles and repeat</w:t>
            </w:r>
          </w:p>
          <w:p w:rsidR="00A4588F" w:rsidRPr="00E00975" w:rsidRDefault="00A4588F" w:rsidP="00A4588F">
            <w:pPr>
              <w:pStyle w:val="Bodytext21"/>
              <w:numPr>
                <w:ilvl w:val="0"/>
                <w:numId w:val="28"/>
              </w:numPr>
              <w:shd w:val="clear" w:color="auto" w:fill="auto"/>
              <w:tabs>
                <w:tab w:val="left" w:pos="296"/>
              </w:tabs>
              <w:spacing w:line="276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Demonstrate the activity by practicing the conversation with one student.</w:t>
            </w:r>
          </w:p>
          <w:p w:rsidR="00A4588F" w:rsidRPr="00E00975" w:rsidRDefault="00A4588F" w:rsidP="00A4588F">
            <w:pPr>
              <w:pStyle w:val="Bodytext21"/>
              <w:numPr>
                <w:ilvl w:val="0"/>
                <w:numId w:val="28"/>
              </w:numPr>
              <w:shd w:val="clear" w:color="auto" w:fill="auto"/>
              <w:tabs>
                <w:tab w:val="left" w:pos="31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Divide the class into pairs.</w:t>
            </w:r>
          </w:p>
          <w:p w:rsidR="00A4588F" w:rsidRPr="00E00975" w:rsidRDefault="00A4588F" w:rsidP="00A4588F">
            <w:pPr>
              <w:pStyle w:val="Bodytext21"/>
              <w:numPr>
                <w:ilvl w:val="0"/>
                <w:numId w:val="28"/>
              </w:numPr>
              <w:shd w:val="clear" w:color="auto" w:fill="auto"/>
              <w:tabs>
                <w:tab w:val="left" w:pos="310"/>
              </w:tabs>
              <w:spacing w:line="276" w:lineRule="auto"/>
              <w:ind w:firstLine="0"/>
              <w:rPr>
                <w:rStyle w:val="Bodytext20"/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Have pairs practice the conversation using the pictures.</w:t>
            </w:r>
          </w:p>
          <w:p w:rsidR="00A4588F" w:rsidRPr="00E00975" w:rsidRDefault="00A4588F" w:rsidP="00A4588F">
            <w:pPr>
              <w:pStyle w:val="Bodytext21"/>
              <w:numPr>
                <w:ilvl w:val="0"/>
                <w:numId w:val="28"/>
              </w:numPr>
              <w:shd w:val="clear" w:color="auto" w:fill="auto"/>
              <w:tabs>
                <w:tab w:val="left" w:pos="310"/>
              </w:tabs>
              <w:spacing w:line="276" w:lineRule="auto"/>
              <w:ind w:firstLine="0"/>
              <w:rPr>
                <w:rStyle w:val="Bodytext20"/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Swap roles and repeat.</w:t>
            </w:r>
          </w:p>
          <w:p w:rsidR="00A4588F" w:rsidRPr="00E00975" w:rsidRDefault="00A4588F" w:rsidP="00A4588F">
            <w:pPr>
              <w:pStyle w:val="Bodytext21"/>
              <w:numPr>
                <w:ilvl w:val="0"/>
                <w:numId w:val="28"/>
              </w:numPr>
              <w:shd w:val="clear" w:color="auto" w:fill="auto"/>
              <w:tabs>
                <w:tab w:val="left" w:pos="31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Have some students demonstrate the activity in front of the class.</w:t>
            </w:r>
          </w:p>
          <w:p w:rsidR="00A4588F" w:rsidRDefault="00A4588F" w:rsidP="00A4588F">
            <w:pPr>
              <w:tabs>
                <w:tab w:val="left" w:pos="993"/>
                <w:tab w:val="left" w:pos="2127"/>
              </w:tabs>
              <w:spacing w:before="120" w:line="276" w:lineRule="auto"/>
              <w:jc w:val="both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 xml:space="preserve">                                                                       </w:t>
            </w:r>
          </w:p>
          <w:p w:rsidR="00A4588F" w:rsidRDefault="00A4588F" w:rsidP="00A4588F">
            <w:pPr>
              <w:tabs>
                <w:tab w:val="left" w:pos="993"/>
                <w:tab w:val="left" w:pos="2127"/>
              </w:tabs>
              <w:spacing w:before="120" w:line="276" w:lineRule="auto"/>
              <w:jc w:val="both"/>
              <w:rPr>
                <w:sz w:val="20"/>
                <w:szCs w:val="20"/>
              </w:rPr>
            </w:pPr>
          </w:p>
          <w:p w:rsidR="00A4588F" w:rsidRPr="00E00975" w:rsidRDefault="00A4588F" w:rsidP="00A4588F">
            <w:pPr>
              <w:tabs>
                <w:tab w:val="left" w:pos="993"/>
                <w:tab w:val="left" w:pos="2127"/>
              </w:tabs>
              <w:spacing w:before="120" w:line="276" w:lineRule="auto"/>
              <w:jc w:val="center"/>
              <w:rPr>
                <w:b/>
                <w:sz w:val="20"/>
                <w:szCs w:val="20"/>
              </w:rPr>
            </w:pPr>
            <w:r w:rsidRPr="00E00975">
              <w:rPr>
                <w:b/>
                <w:sz w:val="20"/>
                <w:szCs w:val="20"/>
              </w:rPr>
              <w:t>SPEAKING</w:t>
            </w:r>
          </w:p>
          <w:p w:rsidR="00A4588F" w:rsidRPr="00E00975" w:rsidRDefault="00A4588F" w:rsidP="00A4588F">
            <w:pPr>
              <w:tabs>
                <w:tab w:val="left" w:pos="993"/>
                <w:tab w:val="left" w:pos="2127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E00975">
              <w:rPr>
                <w:b/>
                <w:sz w:val="20"/>
                <w:szCs w:val="20"/>
              </w:rPr>
              <w:t>a</w:t>
            </w:r>
            <w:proofErr w:type="gramEnd"/>
            <w:r w:rsidRPr="00E00975">
              <w:rPr>
                <w:b/>
                <w:sz w:val="20"/>
                <w:szCs w:val="20"/>
              </w:rPr>
              <w:t xml:space="preserve">/ </w:t>
            </w:r>
            <w:r w:rsidRPr="00E00975">
              <w:rPr>
                <w:rStyle w:val="Heading1"/>
                <w:color w:val="000000"/>
                <w:sz w:val="20"/>
                <w:szCs w:val="20"/>
              </w:rPr>
              <w:t xml:space="preserve">You want to invite a friend to go and see a movie. Work in pairs. </w:t>
            </w:r>
            <w:proofErr w:type="gramStart"/>
            <w:r w:rsidRPr="00E00975">
              <w:rPr>
                <w:rStyle w:val="Heading1"/>
                <w:color w:val="000000"/>
                <w:sz w:val="20"/>
                <w:szCs w:val="20"/>
              </w:rPr>
              <w:t>Student B, turn</w:t>
            </w:r>
            <w:proofErr w:type="gramEnd"/>
            <w:r w:rsidRPr="00E00975">
              <w:rPr>
                <w:rStyle w:val="Heading1"/>
                <w:color w:val="000000"/>
                <w:sz w:val="20"/>
                <w:szCs w:val="20"/>
              </w:rPr>
              <w:t xml:space="preserve"> to page 104, File 3. Student A, fill in Friday's column with your own ideas and ask Student B about Saturday and Sunday</w:t>
            </w:r>
            <w:r w:rsidRPr="00E00975">
              <w:rPr>
                <w:sz w:val="20"/>
                <w:szCs w:val="20"/>
              </w:rPr>
              <w:t>.</w:t>
            </w:r>
          </w:p>
          <w:p w:rsidR="00A4588F" w:rsidRPr="00E00975" w:rsidRDefault="00A4588F" w:rsidP="00A4588F">
            <w:pPr>
              <w:pStyle w:val="Bodytext21"/>
              <w:numPr>
                <w:ilvl w:val="0"/>
                <w:numId w:val="29"/>
              </w:numPr>
              <w:shd w:val="clear" w:color="auto" w:fill="auto"/>
              <w:tabs>
                <w:tab w:val="left" w:pos="291"/>
              </w:tabs>
              <w:spacing w:line="276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Divide the class into pairs.</w:t>
            </w:r>
          </w:p>
          <w:p w:rsidR="00A4588F" w:rsidRPr="00E00975" w:rsidRDefault="00A4588F" w:rsidP="00A4588F">
            <w:pPr>
              <w:pStyle w:val="Bodytext21"/>
              <w:numPr>
                <w:ilvl w:val="0"/>
                <w:numId w:val="29"/>
              </w:numPr>
              <w:shd w:val="clear" w:color="auto" w:fill="auto"/>
              <w:tabs>
                <w:tab w:val="left" w:pos="308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Have Student </w:t>
            </w:r>
            <w:proofErr w:type="gramStart"/>
            <w:r w:rsidRPr="00E0097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proofErr w:type="gramEnd"/>
            <w:r w:rsidRPr="00E0097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look at the current page and Student B turn to page 104, File 3.</w:t>
            </w:r>
          </w:p>
          <w:p w:rsidR="00A4588F" w:rsidRPr="00E00975" w:rsidRDefault="00A4588F" w:rsidP="00A4588F">
            <w:pPr>
              <w:pStyle w:val="Bodytext21"/>
              <w:numPr>
                <w:ilvl w:val="0"/>
                <w:numId w:val="29"/>
              </w:numPr>
              <w:shd w:val="clear" w:color="auto" w:fill="auto"/>
              <w:tabs>
                <w:tab w:val="left" w:pos="308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Have Student </w:t>
            </w:r>
            <w:proofErr w:type="gramStart"/>
            <w:r w:rsidRPr="00E0097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proofErr w:type="gramEnd"/>
            <w:r w:rsidRPr="00E0097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fill in their Friday's column and Student B fill in their Sunday's column.</w:t>
            </w:r>
          </w:p>
          <w:p w:rsidR="00A4588F" w:rsidRPr="00E00975" w:rsidRDefault="00A4588F" w:rsidP="00A4588F">
            <w:pPr>
              <w:pStyle w:val="Bodytext21"/>
              <w:numPr>
                <w:ilvl w:val="0"/>
                <w:numId w:val="29"/>
              </w:numPr>
              <w:shd w:val="clear" w:color="auto" w:fill="auto"/>
              <w:tabs>
                <w:tab w:val="left" w:pos="318"/>
              </w:tabs>
              <w:spacing w:line="276" w:lineRule="auto"/>
              <w:ind w:firstLine="0"/>
              <w:rPr>
                <w:rStyle w:val="Bodytext20"/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Demonstrate the role-play by practicing the conversation with one student.</w:t>
            </w:r>
          </w:p>
          <w:p w:rsidR="00A4588F" w:rsidRPr="00E00975" w:rsidRDefault="00A4588F" w:rsidP="00A4588F">
            <w:pPr>
              <w:pStyle w:val="Bodytext21"/>
              <w:numPr>
                <w:ilvl w:val="0"/>
                <w:numId w:val="29"/>
              </w:numPr>
              <w:shd w:val="clear" w:color="auto" w:fill="auto"/>
              <w:tabs>
                <w:tab w:val="left" w:pos="318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Have students role-play the conversation and fill in their tables with their partner's answers</w:t>
            </w:r>
            <w:r w:rsidRPr="00E009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4588F" w:rsidRPr="00E00975" w:rsidRDefault="00A4588F" w:rsidP="00A4588F">
            <w:pPr>
              <w:tabs>
                <w:tab w:val="left" w:pos="993"/>
                <w:tab w:val="left" w:pos="2127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E00975">
              <w:rPr>
                <w:b/>
                <w:sz w:val="20"/>
                <w:szCs w:val="20"/>
              </w:rPr>
              <w:t>b</w:t>
            </w:r>
            <w:proofErr w:type="gramEnd"/>
            <w:r w:rsidRPr="00E00975">
              <w:rPr>
                <w:b/>
                <w:sz w:val="20"/>
                <w:szCs w:val="20"/>
              </w:rPr>
              <w:t>/ What’s the most popular free time activity in your group? Share with the class.</w:t>
            </w:r>
          </w:p>
          <w:p w:rsidR="00A4588F" w:rsidRPr="00E00975" w:rsidRDefault="00A4588F" w:rsidP="00A4588F">
            <w:pPr>
              <w:tabs>
                <w:tab w:val="left" w:pos="993"/>
                <w:tab w:val="left" w:pos="212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1</w:t>
            </w:r>
            <w:r w:rsidRPr="00E00975">
              <w:rPr>
                <w:color w:val="000000"/>
                <w:sz w:val="20"/>
                <w:szCs w:val="20"/>
              </w:rPr>
              <w:t xml:space="preserve"> </w:t>
            </w:r>
            <w:r w:rsidRPr="00E00975">
              <w:rPr>
                <w:rStyle w:val="Bodytext20"/>
                <w:color w:val="000000"/>
                <w:sz w:val="20"/>
                <w:szCs w:val="20"/>
              </w:rPr>
              <w:t>Have pairs write down which movies they plan to see together.</w:t>
            </w:r>
          </w:p>
          <w:p w:rsidR="00A4588F" w:rsidRDefault="00A4588F" w:rsidP="00A4588F">
            <w:pPr>
              <w:tabs>
                <w:tab w:val="left" w:pos="993"/>
                <w:tab w:val="left" w:pos="212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 xml:space="preserve">2. </w:t>
            </w:r>
            <w:r w:rsidRPr="00E00975">
              <w:rPr>
                <w:color w:val="000000"/>
                <w:sz w:val="20"/>
                <w:szCs w:val="20"/>
              </w:rPr>
              <w:t xml:space="preserve"> </w:t>
            </w:r>
            <w:r w:rsidRPr="00E00975">
              <w:rPr>
                <w:rStyle w:val="Bodytext20"/>
                <w:color w:val="000000"/>
                <w:sz w:val="20"/>
                <w:szCs w:val="20"/>
              </w:rPr>
              <w:t>Have some pairs share what movies they're going to see with the class</w:t>
            </w:r>
            <w:r w:rsidRPr="00E00975">
              <w:rPr>
                <w:sz w:val="20"/>
                <w:szCs w:val="20"/>
              </w:rPr>
              <w:t>.</w:t>
            </w:r>
          </w:p>
          <w:p w:rsidR="00A4588F" w:rsidRPr="00E00975" w:rsidRDefault="00A4588F" w:rsidP="00A4588F">
            <w:pPr>
              <w:tabs>
                <w:tab w:val="left" w:pos="993"/>
                <w:tab w:val="left" w:pos="2127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4F0A16" w:rsidRDefault="004F0A16" w:rsidP="004F0A16">
      <w:pPr>
        <w:rPr>
          <w:b/>
          <w:caps/>
        </w:rPr>
      </w:pPr>
    </w:p>
    <w:p w:rsidR="004F0A16" w:rsidRDefault="004F0A16" w:rsidP="004F0A16">
      <w:pPr>
        <w:rPr>
          <w:b/>
          <w:caps/>
        </w:rPr>
      </w:pPr>
    </w:p>
    <w:p w:rsidR="004F0A16" w:rsidRDefault="004F0A16" w:rsidP="004F0A16">
      <w:pPr>
        <w:rPr>
          <w:u w:val="single"/>
        </w:rPr>
      </w:pPr>
      <w:r w:rsidRPr="00B0375E">
        <w:rPr>
          <w:u w:val="single"/>
        </w:rPr>
        <w:t xml:space="preserve">Drawing </w:t>
      </w:r>
      <w:proofErr w:type="gramStart"/>
      <w:r w:rsidRPr="00B0375E">
        <w:rPr>
          <w:u w:val="single"/>
        </w:rPr>
        <w:t>experience :</w:t>
      </w:r>
      <w:proofErr w:type="gramEnd"/>
    </w:p>
    <w:p w:rsidR="004F0A16" w:rsidRDefault="004F0A16" w:rsidP="004F0A16">
      <w:pPr>
        <w:rPr>
          <w:u w:val="single"/>
        </w:rPr>
      </w:pPr>
    </w:p>
    <w:p w:rsidR="004F0A16" w:rsidRDefault="004F0A16" w:rsidP="004F0A16">
      <w:r w:rsidRPr="004F0A16">
        <w:rPr>
          <w:b/>
        </w:rPr>
        <w:t>-</w:t>
      </w:r>
      <w:r>
        <w:t xml:space="preserve"> </w:t>
      </w:r>
      <w:proofErr w:type="spellStart"/>
      <w:r>
        <w:t>Hs</w:t>
      </w:r>
      <w:proofErr w:type="spellEnd"/>
      <w:r>
        <w:t xml:space="preserve"> </w:t>
      </w:r>
      <w:proofErr w:type="spellStart"/>
      <w:r w:rsidR="00CA1A3D">
        <w:t>hiểu</w:t>
      </w:r>
      <w:proofErr w:type="spellEnd"/>
      <w:r w:rsidR="00CA1A3D">
        <w:t xml:space="preserve"> </w:t>
      </w:r>
      <w:proofErr w:type="spellStart"/>
      <w:r w:rsidR="00CA1A3D">
        <w:t>bài</w:t>
      </w:r>
      <w:proofErr w:type="spellEnd"/>
      <w:r w:rsidR="00CA1A3D">
        <w:t xml:space="preserve"> </w:t>
      </w:r>
      <w:proofErr w:type="spellStart"/>
      <w:r w:rsidR="00CA1A3D">
        <w:t>và</w:t>
      </w:r>
      <w:proofErr w:type="spellEnd"/>
      <w:r w:rsidR="00CA1A3D">
        <w:t xml:space="preserve"> </w:t>
      </w:r>
      <w:proofErr w:type="spellStart"/>
      <w:r w:rsidR="00CA1A3D">
        <w:t>làm</w:t>
      </w:r>
      <w:proofErr w:type="spellEnd"/>
      <w:r w:rsidR="00CA1A3D">
        <w:t xml:space="preserve"> </w:t>
      </w:r>
      <w:proofErr w:type="spellStart"/>
      <w:r w:rsidR="00CA1A3D">
        <w:t>bài</w:t>
      </w:r>
      <w:proofErr w:type="spellEnd"/>
      <w:r w:rsidR="00CA1A3D">
        <w:t xml:space="preserve"> </w:t>
      </w:r>
      <w:proofErr w:type="spellStart"/>
      <w:r w:rsidR="00CA1A3D">
        <w:t>tốt</w:t>
      </w:r>
      <w:proofErr w:type="spellEnd"/>
      <w:r w:rsidR="00CA1A3D">
        <w:t>.</w:t>
      </w:r>
    </w:p>
    <w:p w:rsidR="00CA1A3D" w:rsidRPr="004F0A16" w:rsidRDefault="00CA1A3D" w:rsidP="004F0A16">
      <w:pPr>
        <w:rPr>
          <w:b/>
        </w:rPr>
      </w:pPr>
      <w:r>
        <w:t xml:space="preserve">-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tốt</w:t>
      </w:r>
      <w:proofErr w:type="spellEnd"/>
      <w:r>
        <w:t>.</w:t>
      </w:r>
    </w:p>
    <w:p w:rsidR="004F0A16" w:rsidRDefault="004F0A16" w:rsidP="004F0A16">
      <w:pPr>
        <w:rPr>
          <w:b/>
          <w:caps/>
        </w:rPr>
      </w:pPr>
    </w:p>
    <w:p w:rsidR="004F0A16" w:rsidRDefault="004F0A16" w:rsidP="004F0A16">
      <w:pPr>
        <w:rPr>
          <w:b/>
          <w:caps/>
        </w:rPr>
      </w:pPr>
    </w:p>
    <w:p w:rsidR="004F0A16" w:rsidRDefault="004F0A16" w:rsidP="004F0A16">
      <w:pPr>
        <w:rPr>
          <w:b/>
          <w:caps/>
        </w:rPr>
      </w:pPr>
    </w:p>
    <w:p w:rsidR="004F0A16" w:rsidRDefault="004F0A16" w:rsidP="004F0A16">
      <w:pPr>
        <w:rPr>
          <w:b/>
          <w:caps/>
        </w:rPr>
      </w:pPr>
    </w:p>
    <w:p w:rsidR="004F0A16" w:rsidRDefault="004F0A16" w:rsidP="004F0A16">
      <w:pPr>
        <w:rPr>
          <w:b/>
          <w:caps/>
        </w:rPr>
      </w:pPr>
    </w:p>
    <w:p w:rsidR="004F0A16" w:rsidRDefault="004F0A16" w:rsidP="004F0A16">
      <w:pPr>
        <w:rPr>
          <w:b/>
          <w:caps/>
        </w:rPr>
      </w:pPr>
    </w:p>
    <w:p w:rsidR="004F0A16" w:rsidRDefault="004F0A16" w:rsidP="004F0A16">
      <w:pPr>
        <w:rPr>
          <w:b/>
          <w:caps/>
        </w:rPr>
      </w:pPr>
    </w:p>
    <w:p w:rsidR="004F0A16" w:rsidRDefault="004F0A16" w:rsidP="004F0A16">
      <w:pPr>
        <w:rPr>
          <w:b/>
          <w:caps/>
        </w:rPr>
      </w:pPr>
    </w:p>
    <w:p w:rsidR="004F0A16" w:rsidRDefault="004F0A16" w:rsidP="004F0A16">
      <w:pPr>
        <w:rPr>
          <w:b/>
          <w:caps/>
        </w:rPr>
      </w:pPr>
    </w:p>
    <w:p w:rsidR="004F0A16" w:rsidRDefault="004F0A16" w:rsidP="004F0A16">
      <w:pPr>
        <w:rPr>
          <w:b/>
          <w:caps/>
        </w:rPr>
      </w:pPr>
    </w:p>
    <w:p w:rsidR="004F0A16" w:rsidRDefault="004F0A16" w:rsidP="004F0A16">
      <w:pPr>
        <w:rPr>
          <w:b/>
          <w:caps/>
        </w:rPr>
      </w:pPr>
    </w:p>
    <w:p w:rsidR="004F0A16" w:rsidRDefault="004F0A16" w:rsidP="004F0A16">
      <w:pPr>
        <w:rPr>
          <w:b/>
          <w:caps/>
        </w:rPr>
      </w:pPr>
    </w:p>
    <w:p w:rsidR="004F0A16" w:rsidRDefault="004F0A16" w:rsidP="004F0A16">
      <w:pPr>
        <w:rPr>
          <w:b/>
          <w:caps/>
        </w:rPr>
      </w:pPr>
    </w:p>
    <w:p w:rsidR="004F0A16" w:rsidRDefault="004F0A16" w:rsidP="004F0A16">
      <w:pPr>
        <w:rPr>
          <w:b/>
          <w:caps/>
        </w:rPr>
      </w:pPr>
    </w:p>
    <w:p w:rsidR="00CA1A3D" w:rsidRDefault="00CA1A3D" w:rsidP="004F0A16">
      <w:pPr>
        <w:rPr>
          <w:b/>
          <w:caps/>
        </w:rPr>
      </w:pPr>
    </w:p>
    <w:p w:rsidR="00CA1A3D" w:rsidRDefault="00CA1A3D" w:rsidP="004F0A16">
      <w:pPr>
        <w:rPr>
          <w:b/>
          <w:caps/>
        </w:rPr>
      </w:pPr>
    </w:p>
    <w:p w:rsidR="00A4588F" w:rsidRDefault="00A4588F" w:rsidP="004F0A16">
      <w:pPr>
        <w:rPr>
          <w:b/>
          <w:caps/>
        </w:rPr>
      </w:pPr>
    </w:p>
    <w:p w:rsidR="00A4588F" w:rsidRDefault="00A4588F" w:rsidP="004F0A16">
      <w:pPr>
        <w:rPr>
          <w:b/>
          <w:caps/>
        </w:rPr>
      </w:pPr>
    </w:p>
    <w:p w:rsidR="00A4588F" w:rsidRDefault="00A4588F" w:rsidP="004F0A16">
      <w:pPr>
        <w:rPr>
          <w:b/>
          <w:caps/>
        </w:rPr>
      </w:pPr>
    </w:p>
    <w:p w:rsidR="00A4588F" w:rsidRDefault="00A4588F" w:rsidP="004F0A16">
      <w:pPr>
        <w:rPr>
          <w:b/>
          <w:caps/>
        </w:rPr>
      </w:pPr>
    </w:p>
    <w:p w:rsidR="00A4588F" w:rsidRDefault="00A4588F" w:rsidP="004F0A16">
      <w:pPr>
        <w:rPr>
          <w:b/>
          <w:caps/>
        </w:rPr>
      </w:pPr>
    </w:p>
    <w:p w:rsidR="00A4588F" w:rsidRDefault="00A4588F" w:rsidP="004F0A16">
      <w:pPr>
        <w:rPr>
          <w:b/>
          <w:caps/>
        </w:rPr>
      </w:pPr>
    </w:p>
    <w:p w:rsidR="00A4588F" w:rsidRDefault="00A4588F" w:rsidP="004F0A16">
      <w:pPr>
        <w:rPr>
          <w:b/>
          <w:caps/>
        </w:rPr>
      </w:pPr>
    </w:p>
    <w:p w:rsidR="00A4588F" w:rsidRDefault="00A4588F" w:rsidP="004F0A16">
      <w:pPr>
        <w:rPr>
          <w:b/>
          <w:caps/>
        </w:rPr>
      </w:pPr>
    </w:p>
    <w:p w:rsidR="00CA1A3D" w:rsidRDefault="00CA1A3D" w:rsidP="004F0A16">
      <w:pPr>
        <w:rPr>
          <w:b/>
          <w:caps/>
        </w:rPr>
      </w:pPr>
    </w:p>
    <w:p w:rsidR="004F0A16" w:rsidRDefault="00A4588F" w:rsidP="004F0A16">
      <w:pPr>
        <w:ind w:right="-98"/>
      </w:pPr>
      <w:r>
        <w:lastRenderedPageBreak/>
        <w:t>Week: 11</w:t>
      </w:r>
    </w:p>
    <w:p w:rsidR="004F0A16" w:rsidRDefault="004F0A16" w:rsidP="004F0A16">
      <w:pPr>
        <w:ind w:right="-98"/>
      </w:pPr>
      <w:r>
        <w:t>Period: 2</w:t>
      </w:r>
    </w:p>
    <w:p w:rsidR="004F0A16" w:rsidRDefault="00A4588F" w:rsidP="004F0A16">
      <w:pPr>
        <w:ind w:right="-98"/>
      </w:pPr>
      <w:r>
        <w:t>Designed on: 16/11 – 21/11</w:t>
      </w:r>
      <w:r w:rsidR="004F0A16">
        <w:t>/2020</w:t>
      </w:r>
    </w:p>
    <w:p w:rsidR="004F0A16" w:rsidRDefault="004F0A16" w:rsidP="004F0A16">
      <w:pPr>
        <w:ind w:right="-98"/>
      </w:pPr>
      <w:r>
        <w:t>Class: 7/3</w:t>
      </w:r>
    </w:p>
    <w:p w:rsidR="004F0A16" w:rsidRDefault="004F0A16" w:rsidP="004F0A16">
      <w:pPr>
        <w:rPr>
          <w:b/>
          <w:caps/>
        </w:rPr>
      </w:pPr>
      <w:r>
        <w:t xml:space="preserve">Teacher’s name: Nguyen Tuan        </w:t>
      </w:r>
      <w:r>
        <w:tab/>
      </w:r>
      <w:r>
        <w:tab/>
        <w:t>Lesson Plan</w:t>
      </w:r>
    </w:p>
    <w:tbl>
      <w:tblPr>
        <w:tblpPr w:leftFromText="180" w:rightFromText="180" w:vertAnchor="text" w:horzAnchor="margin" w:tblpX="-882" w:tblpY="115"/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1538"/>
        <w:gridCol w:w="1083"/>
        <w:gridCol w:w="10033"/>
      </w:tblGrid>
      <w:tr w:rsidR="00A4588F" w:rsidRPr="00E00975" w:rsidTr="00A4588F">
        <w:tc>
          <w:tcPr>
            <w:tcW w:w="14670" w:type="dxa"/>
            <w:gridSpan w:val="4"/>
            <w:shd w:val="clear" w:color="auto" w:fill="D9D9D9"/>
          </w:tcPr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Grade 7 – Theme 2:  Movies                                                                                                                                                                                                                             Period 12</w:t>
            </w:r>
          </w:p>
        </w:tc>
      </w:tr>
      <w:tr w:rsidR="00A4588F" w:rsidRPr="00E00975" w:rsidTr="00A4588F">
        <w:trPr>
          <w:trHeight w:val="411"/>
        </w:trPr>
        <w:tc>
          <w:tcPr>
            <w:tcW w:w="14670" w:type="dxa"/>
            <w:gridSpan w:val="4"/>
            <w:tcBorders>
              <w:bottom w:val="single" w:sz="4" w:space="0" w:color="auto"/>
            </w:tcBorders>
            <w:vAlign w:val="center"/>
          </w:tcPr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Lesson 2- Favorite films</w:t>
            </w:r>
          </w:p>
        </w:tc>
      </w:tr>
      <w:tr w:rsidR="00A4588F" w:rsidRPr="00E00975" w:rsidTr="00A4588F">
        <w:trPr>
          <w:trHeight w:val="305"/>
        </w:trPr>
        <w:tc>
          <w:tcPr>
            <w:tcW w:w="3662" w:type="dxa"/>
            <w:gridSpan w:val="2"/>
            <w:shd w:val="clear" w:color="auto" w:fill="D9D9D9"/>
            <w:vAlign w:val="center"/>
          </w:tcPr>
          <w:p w:rsidR="00A4588F" w:rsidRPr="00E00975" w:rsidRDefault="00A4588F" w:rsidP="00A458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0975">
              <w:rPr>
                <w:b/>
                <w:sz w:val="20"/>
                <w:szCs w:val="20"/>
              </w:rPr>
              <w:t>Topic – Language target</w:t>
            </w:r>
          </w:p>
        </w:tc>
        <w:tc>
          <w:tcPr>
            <w:tcW w:w="236" w:type="dxa"/>
            <w:shd w:val="clear" w:color="auto" w:fill="D9D9D9"/>
            <w:vAlign w:val="center"/>
          </w:tcPr>
          <w:p w:rsidR="00A4588F" w:rsidRPr="00E00975" w:rsidRDefault="00A4588F" w:rsidP="00A458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0975">
              <w:rPr>
                <w:b/>
                <w:sz w:val="20"/>
                <w:szCs w:val="20"/>
              </w:rPr>
              <w:t>Resources and Teaching Aids</w:t>
            </w:r>
          </w:p>
        </w:tc>
        <w:tc>
          <w:tcPr>
            <w:tcW w:w="10772" w:type="dxa"/>
            <w:shd w:val="clear" w:color="auto" w:fill="D9D9D9"/>
            <w:vAlign w:val="center"/>
          </w:tcPr>
          <w:p w:rsidR="00A4588F" w:rsidRPr="00E00975" w:rsidRDefault="00A4588F" w:rsidP="00A458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0975">
              <w:rPr>
                <w:b/>
                <w:sz w:val="20"/>
                <w:szCs w:val="20"/>
              </w:rPr>
              <w:t xml:space="preserve">Key Activities </w:t>
            </w:r>
          </w:p>
        </w:tc>
      </w:tr>
      <w:tr w:rsidR="00A4588F" w:rsidRPr="00E00975" w:rsidTr="00A4588F">
        <w:tc>
          <w:tcPr>
            <w:tcW w:w="2088" w:type="dxa"/>
          </w:tcPr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  <w:u w:val="single"/>
              </w:rPr>
              <w:t>Vocabulary:</w:t>
            </w:r>
          </w:p>
          <w:p w:rsidR="00A4588F" w:rsidRPr="00E00975" w:rsidRDefault="00A4588F" w:rsidP="00A4588F">
            <w:pPr>
              <w:spacing w:line="276" w:lineRule="auto"/>
              <w:rPr>
                <w:i/>
                <w:sz w:val="20"/>
                <w:szCs w:val="20"/>
              </w:rPr>
            </w:pPr>
            <w:r w:rsidRPr="00E00975">
              <w:rPr>
                <w:i/>
                <w:sz w:val="20"/>
                <w:szCs w:val="20"/>
              </w:rPr>
              <w:t>Character (n)</w:t>
            </w:r>
          </w:p>
          <w:p w:rsidR="00A4588F" w:rsidRPr="00E00975" w:rsidRDefault="00A4588F" w:rsidP="00A4588F">
            <w:pPr>
              <w:spacing w:line="276" w:lineRule="auto"/>
              <w:rPr>
                <w:i/>
                <w:sz w:val="20"/>
                <w:szCs w:val="20"/>
              </w:rPr>
            </w:pPr>
            <w:r w:rsidRPr="00E00975">
              <w:rPr>
                <w:i/>
                <w:sz w:val="20"/>
                <w:szCs w:val="20"/>
              </w:rPr>
              <w:t>Acting (n)</w:t>
            </w:r>
          </w:p>
          <w:p w:rsidR="00A4588F" w:rsidRPr="00E00975" w:rsidRDefault="00A4588F" w:rsidP="00A4588F">
            <w:pPr>
              <w:spacing w:line="276" w:lineRule="auto"/>
              <w:rPr>
                <w:i/>
                <w:sz w:val="20"/>
                <w:szCs w:val="20"/>
              </w:rPr>
            </w:pPr>
            <w:r w:rsidRPr="00E00975">
              <w:rPr>
                <w:i/>
                <w:sz w:val="20"/>
                <w:szCs w:val="20"/>
              </w:rPr>
              <w:t>ending (n)</w:t>
            </w:r>
          </w:p>
          <w:p w:rsidR="00A4588F" w:rsidRPr="00E00975" w:rsidRDefault="00A4588F" w:rsidP="00A4588F">
            <w:pPr>
              <w:spacing w:line="276" w:lineRule="auto"/>
              <w:rPr>
                <w:i/>
                <w:sz w:val="20"/>
                <w:szCs w:val="20"/>
              </w:rPr>
            </w:pPr>
            <w:r w:rsidRPr="00E00975">
              <w:rPr>
                <w:i/>
                <w:sz w:val="20"/>
                <w:szCs w:val="20"/>
              </w:rPr>
              <w:t>special effects (n)</w:t>
            </w:r>
          </w:p>
          <w:p w:rsidR="00A4588F" w:rsidRPr="00E00975" w:rsidRDefault="00A4588F" w:rsidP="00A4588F">
            <w:pPr>
              <w:spacing w:line="276" w:lineRule="auto"/>
              <w:rPr>
                <w:i/>
                <w:sz w:val="20"/>
                <w:szCs w:val="20"/>
              </w:rPr>
            </w:pPr>
            <w:r w:rsidRPr="00E00975">
              <w:rPr>
                <w:i/>
                <w:sz w:val="20"/>
                <w:szCs w:val="20"/>
              </w:rPr>
              <w:t>animation (n)</w:t>
            </w:r>
          </w:p>
          <w:p w:rsidR="00A4588F" w:rsidRPr="00E00975" w:rsidRDefault="00A4588F" w:rsidP="00A4588F">
            <w:pPr>
              <w:spacing w:line="276" w:lineRule="auto"/>
              <w:rPr>
                <w:i/>
                <w:sz w:val="20"/>
                <w:szCs w:val="20"/>
              </w:rPr>
            </w:pPr>
            <w:r w:rsidRPr="00E00975">
              <w:rPr>
                <w:i/>
                <w:sz w:val="20"/>
                <w:szCs w:val="20"/>
              </w:rPr>
              <w:t>setting (n)</w:t>
            </w:r>
          </w:p>
          <w:p w:rsidR="00A4588F" w:rsidRPr="00E00975" w:rsidRDefault="00A4588F" w:rsidP="00A4588F">
            <w:pPr>
              <w:spacing w:line="276" w:lineRule="auto"/>
              <w:rPr>
                <w:i/>
                <w:sz w:val="20"/>
                <w:szCs w:val="20"/>
              </w:rPr>
            </w:pPr>
          </w:p>
          <w:p w:rsidR="00A4588F" w:rsidRPr="00E00975" w:rsidRDefault="00A4588F" w:rsidP="00A4588F">
            <w:pPr>
              <w:spacing w:line="276" w:lineRule="auto"/>
              <w:rPr>
                <w:i/>
                <w:sz w:val="20"/>
                <w:szCs w:val="20"/>
              </w:rPr>
            </w:pPr>
          </w:p>
          <w:p w:rsidR="00A4588F" w:rsidRPr="00E00975" w:rsidRDefault="00A4588F" w:rsidP="00A4588F">
            <w:pPr>
              <w:spacing w:line="276" w:lineRule="auto"/>
              <w:rPr>
                <w:i/>
                <w:sz w:val="20"/>
                <w:szCs w:val="20"/>
              </w:rPr>
            </w:pPr>
          </w:p>
          <w:p w:rsidR="00A4588F" w:rsidRPr="00E00975" w:rsidRDefault="00A4588F" w:rsidP="00A4588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  <w:u w:val="single"/>
              </w:rPr>
              <w:t>Grammar:</w:t>
            </w:r>
            <w:r w:rsidRPr="00E00975">
              <w:rPr>
                <w:sz w:val="20"/>
                <w:szCs w:val="20"/>
              </w:rPr>
              <w:t xml:space="preserve"> </w:t>
            </w:r>
          </w:p>
          <w:p w:rsidR="00A4588F" w:rsidRPr="00E00975" w:rsidRDefault="00A4588F" w:rsidP="00A4588F">
            <w:pPr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 w:rsidRPr="00E00975">
              <w:rPr>
                <w:b/>
                <w:i/>
                <w:sz w:val="20"/>
                <w:szCs w:val="20"/>
              </w:rPr>
              <w:t>Superlative adjectives</w:t>
            </w: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</w:rPr>
            </w:pP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 xml:space="preserve">The short </w:t>
            </w:r>
            <w:proofErr w:type="spellStart"/>
            <w:r w:rsidRPr="00E00975">
              <w:rPr>
                <w:sz w:val="20"/>
                <w:szCs w:val="20"/>
              </w:rPr>
              <w:t>adj-est</w:t>
            </w:r>
            <w:proofErr w:type="spellEnd"/>
            <w:r w:rsidRPr="00E00975">
              <w:rPr>
                <w:sz w:val="20"/>
                <w:szCs w:val="20"/>
              </w:rPr>
              <w:t xml:space="preserve"> </w:t>
            </w: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ab/>
            </w:r>
            <w:r w:rsidRPr="00E00975">
              <w:rPr>
                <w:sz w:val="20"/>
                <w:szCs w:val="20"/>
              </w:rPr>
              <w:tab/>
            </w:r>
          </w:p>
          <w:p w:rsidR="00A4588F" w:rsidRPr="00E00975" w:rsidRDefault="00A4588F" w:rsidP="00A4588F">
            <w:pPr>
              <w:spacing w:line="276" w:lineRule="auto"/>
              <w:rPr>
                <w:i/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 xml:space="preserve">The  most   +   long </w:t>
            </w:r>
            <w:proofErr w:type="spellStart"/>
            <w:r w:rsidRPr="00E00975">
              <w:rPr>
                <w:sz w:val="20"/>
                <w:szCs w:val="20"/>
              </w:rPr>
              <w:t>adj</w:t>
            </w:r>
            <w:proofErr w:type="spellEnd"/>
          </w:p>
        </w:tc>
        <w:tc>
          <w:tcPr>
            <w:tcW w:w="1574" w:type="dxa"/>
          </w:tcPr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  <w:u w:val="single"/>
              </w:rPr>
              <w:t>Resources:</w:t>
            </w:r>
            <w:r w:rsidRPr="00E00975">
              <w:rPr>
                <w:sz w:val="20"/>
                <w:szCs w:val="20"/>
              </w:rPr>
              <w:t xml:space="preserve"> </w:t>
            </w: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STUDENT BOOK p.16</w:t>
            </w: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</w:rPr>
            </w:pP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  <w:u w:val="single"/>
              </w:rPr>
            </w:pPr>
            <w:r w:rsidRPr="00E00975">
              <w:rPr>
                <w:sz w:val="20"/>
                <w:szCs w:val="20"/>
                <w:u w:val="single"/>
              </w:rPr>
              <w:t>Teaching Aids:</w:t>
            </w: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- CD22, 23, 24</w:t>
            </w: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008" w:type="dxa"/>
            <w:gridSpan w:val="2"/>
          </w:tcPr>
          <w:p w:rsidR="00A4588F" w:rsidRPr="00E00975" w:rsidRDefault="00A4588F" w:rsidP="00A458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A4588F" w:rsidRPr="00E00975" w:rsidRDefault="00A4588F" w:rsidP="00A458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0975">
              <w:rPr>
                <w:b/>
                <w:sz w:val="20"/>
                <w:szCs w:val="20"/>
              </w:rPr>
              <w:t>REVIEW</w:t>
            </w:r>
          </w:p>
          <w:p w:rsidR="00A4588F" w:rsidRPr="00E00975" w:rsidRDefault="00A4588F" w:rsidP="00A4588F">
            <w:pPr>
              <w:tabs>
                <w:tab w:val="left" w:pos="1080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0975">
              <w:rPr>
                <w:b/>
                <w:sz w:val="20"/>
                <w:szCs w:val="20"/>
              </w:rPr>
              <w:t>Game : Test your memory</w:t>
            </w:r>
          </w:p>
          <w:p w:rsidR="00A4588F" w:rsidRPr="00E00975" w:rsidRDefault="00A4588F" w:rsidP="00A4588F">
            <w:pPr>
              <w:tabs>
                <w:tab w:val="left" w:pos="1080"/>
              </w:tabs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 xml:space="preserve"> Show a series of pictures about types of movies.</w:t>
            </w:r>
          </w:p>
          <w:p w:rsidR="00A4588F" w:rsidRPr="00E00975" w:rsidRDefault="00A4588F" w:rsidP="00A4588F">
            <w:pPr>
              <w:tabs>
                <w:tab w:val="left" w:pos="1080"/>
              </w:tabs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 xml:space="preserve"> Have students repeat after each picture and try to remember the words.</w:t>
            </w:r>
          </w:p>
          <w:p w:rsidR="00A4588F" w:rsidRPr="00E00975" w:rsidRDefault="00A4588F" w:rsidP="00A4588F">
            <w:pPr>
              <w:tabs>
                <w:tab w:val="left" w:pos="1080"/>
              </w:tabs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 xml:space="preserve"> Count 1-2-3 to call the group which is faster in raising hand.</w:t>
            </w:r>
          </w:p>
          <w:p w:rsidR="00A4588F" w:rsidRPr="00E00975" w:rsidRDefault="00A4588F" w:rsidP="00A4588F">
            <w:pPr>
              <w:tabs>
                <w:tab w:val="left" w:pos="1080"/>
              </w:tabs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 xml:space="preserve"> Give mark plus for the group getting the best answer.</w:t>
            </w:r>
          </w:p>
          <w:p w:rsidR="00A4588F" w:rsidRPr="00E00975" w:rsidRDefault="00A4588F" w:rsidP="00A458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A4588F" w:rsidRPr="00E00975" w:rsidRDefault="00A4588F" w:rsidP="00A458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0975">
              <w:rPr>
                <w:b/>
                <w:sz w:val="20"/>
                <w:szCs w:val="20"/>
              </w:rPr>
              <w:t xml:space="preserve"> NEW WORDS</w:t>
            </w: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E00975">
              <w:rPr>
                <w:b/>
                <w:sz w:val="20"/>
                <w:szCs w:val="20"/>
              </w:rPr>
              <w:t>a</w:t>
            </w:r>
            <w:proofErr w:type="gramEnd"/>
            <w:r w:rsidRPr="00E00975">
              <w:rPr>
                <w:b/>
                <w:sz w:val="20"/>
                <w:szCs w:val="20"/>
              </w:rPr>
              <w:t>/</w:t>
            </w:r>
            <w:r w:rsidRPr="00E0097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00975">
              <w:rPr>
                <w:rStyle w:val="Heading1"/>
                <w:color w:val="000000"/>
                <w:sz w:val="20"/>
                <w:szCs w:val="20"/>
              </w:rPr>
              <w:t>Draw lines from the words to the phrases. Check with a partner. Listen and repeat</w:t>
            </w:r>
          </w:p>
          <w:p w:rsidR="00A4588F" w:rsidRPr="00E00975" w:rsidRDefault="00A4588F" w:rsidP="00A4588F">
            <w:pPr>
              <w:pStyle w:val="Bodytext21"/>
              <w:numPr>
                <w:ilvl w:val="0"/>
                <w:numId w:val="31"/>
              </w:numPr>
              <w:shd w:val="clear" w:color="auto" w:fill="auto"/>
              <w:tabs>
                <w:tab w:val="left" w:pos="298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Demonstrate the activity using the example.</w:t>
            </w:r>
          </w:p>
          <w:p w:rsidR="00A4588F" w:rsidRPr="00E00975" w:rsidRDefault="00A4588F" w:rsidP="00A4588F">
            <w:pPr>
              <w:pStyle w:val="Bodytext21"/>
              <w:numPr>
                <w:ilvl w:val="0"/>
                <w:numId w:val="31"/>
              </w:numPr>
              <w:shd w:val="clear" w:color="auto" w:fill="auto"/>
              <w:tabs>
                <w:tab w:val="left" w:pos="31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Have students draw lines from the words to the phrases.</w:t>
            </w:r>
          </w:p>
          <w:p w:rsidR="00A4588F" w:rsidRPr="00E00975" w:rsidRDefault="00A4588F" w:rsidP="00A4588F">
            <w:pPr>
              <w:pStyle w:val="Bodytext21"/>
              <w:numPr>
                <w:ilvl w:val="0"/>
                <w:numId w:val="31"/>
              </w:numPr>
              <w:shd w:val="clear" w:color="auto" w:fill="auto"/>
              <w:tabs>
                <w:tab w:val="left" w:pos="310"/>
              </w:tabs>
              <w:spacing w:line="276" w:lineRule="auto"/>
              <w:ind w:left="180"/>
              <w:jc w:val="left"/>
              <w:rPr>
                <w:rStyle w:val="Bodytext20"/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Divide the class into pairs and have them check their answers with their partners.</w:t>
            </w:r>
          </w:p>
          <w:p w:rsidR="00A4588F" w:rsidRPr="00E00975" w:rsidRDefault="00A4588F" w:rsidP="00A4588F">
            <w:pPr>
              <w:pStyle w:val="Bodytext21"/>
              <w:numPr>
                <w:ilvl w:val="0"/>
                <w:numId w:val="31"/>
              </w:numPr>
              <w:shd w:val="clear" w:color="auto" w:fill="auto"/>
              <w:tabs>
                <w:tab w:val="left" w:pos="310"/>
              </w:tabs>
              <w:spacing w:line="276" w:lineRule="auto"/>
              <w:ind w:left="1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Play audio. Have students listen and repeat</w:t>
            </w:r>
            <w:r w:rsidRPr="00E00975">
              <w:rPr>
                <w:rFonts w:ascii="Times New Roman" w:hAnsi="Times New Roman" w:cs="Times New Roman"/>
                <w:sz w:val="20"/>
                <w:szCs w:val="20"/>
              </w:rPr>
              <w:t xml:space="preserve">.         </w:t>
            </w:r>
          </w:p>
          <w:p w:rsidR="00980C76" w:rsidRDefault="00A4588F" w:rsidP="00A4588F">
            <w:pPr>
              <w:spacing w:line="276" w:lineRule="auto"/>
              <w:rPr>
                <w:rStyle w:val="Heading1"/>
                <w:color w:val="000000"/>
                <w:sz w:val="20"/>
                <w:szCs w:val="20"/>
              </w:rPr>
            </w:pPr>
            <w:proofErr w:type="gramStart"/>
            <w:r w:rsidRPr="00E00975">
              <w:rPr>
                <w:b/>
                <w:sz w:val="20"/>
                <w:szCs w:val="20"/>
              </w:rPr>
              <w:t>b</w:t>
            </w:r>
            <w:proofErr w:type="gramEnd"/>
            <w:r w:rsidRPr="00E00975">
              <w:rPr>
                <w:b/>
                <w:sz w:val="20"/>
                <w:szCs w:val="20"/>
              </w:rPr>
              <w:t xml:space="preserve">/ </w:t>
            </w:r>
            <w:r w:rsidRPr="00E00975">
              <w:rPr>
                <w:rStyle w:val="Heading1"/>
                <w:color w:val="000000"/>
                <w:sz w:val="20"/>
                <w:szCs w:val="20"/>
              </w:rPr>
              <w:t>With your partner, talk about what you like in movies, plays and musicals.</w:t>
            </w:r>
          </w:p>
          <w:p w:rsidR="00A4588F" w:rsidRPr="00E00975" w:rsidRDefault="00A4588F" w:rsidP="00A4588F">
            <w:pPr>
              <w:spacing w:line="276" w:lineRule="auto"/>
              <w:rPr>
                <w:b/>
                <w:sz w:val="20"/>
                <w:szCs w:val="20"/>
              </w:rPr>
            </w:pPr>
            <w:r w:rsidRPr="00E00975">
              <w:rPr>
                <w:rStyle w:val="Heading1"/>
                <w:color w:val="000000"/>
                <w:sz w:val="20"/>
                <w:szCs w:val="20"/>
              </w:rPr>
              <w:t xml:space="preserve"> Share with the class</w:t>
            </w:r>
            <w:r w:rsidRPr="00E00975">
              <w:rPr>
                <w:sz w:val="20"/>
                <w:szCs w:val="20"/>
              </w:rPr>
              <w:t>.</w:t>
            </w:r>
            <w:r w:rsidRPr="00E00975">
              <w:rPr>
                <w:b/>
                <w:sz w:val="20"/>
                <w:szCs w:val="20"/>
              </w:rPr>
              <w:t xml:space="preserve"> </w:t>
            </w:r>
          </w:p>
          <w:p w:rsidR="00A4588F" w:rsidRPr="00E00975" w:rsidRDefault="00A4588F" w:rsidP="00A4588F">
            <w:pPr>
              <w:pStyle w:val="Bodytext21"/>
              <w:numPr>
                <w:ilvl w:val="0"/>
                <w:numId w:val="32"/>
              </w:numPr>
              <w:shd w:val="clear" w:color="auto" w:fill="auto"/>
              <w:tabs>
                <w:tab w:val="left" w:pos="298"/>
              </w:tabs>
              <w:spacing w:line="276" w:lineRule="auto"/>
              <w:ind w:firstLine="0"/>
              <w:rPr>
                <w:rStyle w:val="Bodytext20"/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Have pairs talk about what they like in movies, plays and musicals.</w:t>
            </w:r>
          </w:p>
          <w:p w:rsidR="00A4588F" w:rsidRPr="00E00975" w:rsidRDefault="00A4588F" w:rsidP="00A4588F">
            <w:pPr>
              <w:pStyle w:val="Bodytext21"/>
              <w:numPr>
                <w:ilvl w:val="0"/>
                <w:numId w:val="32"/>
              </w:numPr>
              <w:shd w:val="clear" w:color="auto" w:fill="auto"/>
              <w:tabs>
                <w:tab w:val="left" w:pos="298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Have some pairs share with the class</w:t>
            </w:r>
            <w:r w:rsidRPr="00E009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4588F" w:rsidRPr="00E00975" w:rsidRDefault="00A4588F" w:rsidP="00A4588F">
            <w:pPr>
              <w:spacing w:line="276" w:lineRule="auto"/>
              <w:rPr>
                <w:sz w:val="20"/>
                <w:szCs w:val="20"/>
              </w:rPr>
            </w:pPr>
          </w:p>
          <w:p w:rsidR="00A4588F" w:rsidRPr="00E00975" w:rsidRDefault="00A4588F" w:rsidP="00A458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yriadPro-Regular"/>
                <w:b/>
                <w:sz w:val="20"/>
                <w:szCs w:val="20"/>
              </w:rPr>
            </w:pPr>
            <w:r w:rsidRPr="00E00975">
              <w:rPr>
                <w:rFonts w:eastAsia="MyriadPro-Regular"/>
                <w:b/>
                <w:sz w:val="20"/>
                <w:szCs w:val="20"/>
              </w:rPr>
              <w:t>LISTENING</w:t>
            </w:r>
          </w:p>
          <w:p w:rsidR="00980C76" w:rsidRDefault="00A4588F" w:rsidP="00A4588F">
            <w:pPr>
              <w:autoSpaceDE w:val="0"/>
              <w:autoSpaceDN w:val="0"/>
              <w:adjustRightInd w:val="0"/>
              <w:spacing w:line="276" w:lineRule="auto"/>
              <w:rPr>
                <w:rStyle w:val="Heading1"/>
                <w:color w:val="000000"/>
                <w:sz w:val="20"/>
                <w:szCs w:val="20"/>
              </w:rPr>
            </w:pPr>
            <w:proofErr w:type="gramStart"/>
            <w:r w:rsidRPr="00E00975">
              <w:rPr>
                <w:rFonts w:eastAsia="MyriadPro-Regular"/>
                <w:b/>
                <w:sz w:val="20"/>
                <w:szCs w:val="20"/>
              </w:rPr>
              <w:t>a</w:t>
            </w:r>
            <w:proofErr w:type="gramEnd"/>
            <w:r w:rsidRPr="00E00975">
              <w:rPr>
                <w:rFonts w:eastAsia="MyriadPro-Regular"/>
                <w:b/>
                <w:sz w:val="20"/>
                <w:szCs w:val="20"/>
              </w:rPr>
              <w:t xml:space="preserve">/ </w:t>
            </w:r>
            <w:proofErr w:type="spellStart"/>
            <w:r w:rsidRPr="00E00975">
              <w:rPr>
                <w:rFonts w:eastAsia="MyriadPro-Regular"/>
                <w:b/>
                <w:sz w:val="20"/>
                <w:szCs w:val="20"/>
              </w:rPr>
              <w:t>Lexie</w:t>
            </w:r>
            <w:proofErr w:type="spellEnd"/>
            <w:r w:rsidRPr="00E00975">
              <w:rPr>
                <w:rStyle w:val="Heading1"/>
                <w:color w:val="000000"/>
                <w:sz w:val="20"/>
                <w:szCs w:val="20"/>
              </w:rPr>
              <w:t xml:space="preserve"> is interviewing two people about their favorite movies. Listen and write </w:t>
            </w:r>
          </w:p>
          <w:p w:rsidR="00A4588F" w:rsidRPr="00E00975" w:rsidRDefault="00A4588F" w:rsidP="00A4588F">
            <w:pPr>
              <w:autoSpaceDE w:val="0"/>
              <w:autoSpaceDN w:val="0"/>
              <w:adjustRightInd w:val="0"/>
              <w:spacing w:line="276" w:lineRule="auto"/>
              <w:rPr>
                <w:rFonts w:eastAsia="MyriadPro-Regular"/>
                <w:b/>
                <w:sz w:val="20"/>
                <w:szCs w:val="20"/>
              </w:rPr>
            </w:pPr>
            <w:r w:rsidRPr="00E00975">
              <w:rPr>
                <w:rStyle w:val="Heading1"/>
                <w:color w:val="000000"/>
                <w:sz w:val="20"/>
                <w:szCs w:val="20"/>
              </w:rPr>
              <w:t>"True" or "False"</w:t>
            </w:r>
            <w:r w:rsidRPr="00E00975">
              <w:rPr>
                <w:rFonts w:eastAsia="MyriadPro-Regular"/>
                <w:sz w:val="20"/>
                <w:szCs w:val="20"/>
              </w:rPr>
              <w:t>.</w:t>
            </w:r>
          </w:p>
          <w:p w:rsidR="00A4588F" w:rsidRPr="00E00975" w:rsidRDefault="00A4588F" w:rsidP="00A4588F">
            <w:pPr>
              <w:pStyle w:val="Bodytext21"/>
              <w:numPr>
                <w:ilvl w:val="0"/>
                <w:numId w:val="33"/>
              </w:numPr>
              <w:shd w:val="clear" w:color="auto" w:fill="auto"/>
              <w:tabs>
                <w:tab w:val="left" w:pos="161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Play audio and demonstrate the activity using the example.</w:t>
            </w:r>
          </w:p>
          <w:p w:rsidR="00A4588F" w:rsidRPr="00E00975" w:rsidRDefault="00A4588F" w:rsidP="00A4588F">
            <w:pPr>
              <w:pStyle w:val="Bodytext21"/>
              <w:numPr>
                <w:ilvl w:val="0"/>
                <w:numId w:val="33"/>
              </w:numPr>
              <w:shd w:val="clear" w:color="auto" w:fill="auto"/>
              <w:tabs>
                <w:tab w:val="left" w:pos="168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Play audio. Have students listen and write "True" or "False".</w:t>
            </w:r>
          </w:p>
          <w:p w:rsidR="00A4588F" w:rsidRPr="00E00975" w:rsidRDefault="00A4588F" w:rsidP="00A4588F">
            <w:pPr>
              <w:pStyle w:val="Bodytext21"/>
              <w:numPr>
                <w:ilvl w:val="0"/>
                <w:numId w:val="33"/>
              </w:numPr>
              <w:shd w:val="clear" w:color="auto" w:fill="auto"/>
              <w:tabs>
                <w:tab w:val="left" w:pos="17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Play audio again and check answers as a whole class.</w:t>
            </w:r>
          </w:p>
          <w:p w:rsidR="00A4588F" w:rsidRPr="00E00975" w:rsidRDefault="00A4588F" w:rsidP="00A4588F">
            <w:pPr>
              <w:tabs>
                <w:tab w:val="left" w:pos="993"/>
                <w:tab w:val="left" w:pos="2127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E00975">
              <w:rPr>
                <w:b/>
                <w:sz w:val="20"/>
                <w:szCs w:val="20"/>
              </w:rPr>
              <w:t>b</w:t>
            </w:r>
            <w:proofErr w:type="gramEnd"/>
            <w:r w:rsidRPr="00E00975">
              <w:rPr>
                <w:b/>
                <w:sz w:val="20"/>
                <w:szCs w:val="20"/>
              </w:rPr>
              <w:t xml:space="preserve">/  </w:t>
            </w:r>
            <w:r w:rsidRPr="00E0097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00975">
              <w:rPr>
                <w:rStyle w:val="Heading1Exact"/>
                <w:rFonts w:ascii="Times New Roman" w:eastAsiaTheme="majorEastAsia" w:hAnsi="Times New Roman" w:cs="Times New Roman"/>
                <w:bCs w:val="0"/>
                <w:color w:val="000000"/>
                <w:sz w:val="20"/>
                <w:szCs w:val="20"/>
              </w:rPr>
              <w:t>Circle the correct words. Listen again</w:t>
            </w:r>
            <w:r w:rsidRPr="00E00975">
              <w:rPr>
                <w:sz w:val="20"/>
                <w:szCs w:val="20"/>
              </w:rPr>
              <w:t>.</w:t>
            </w:r>
          </w:p>
          <w:p w:rsidR="00A4588F" w:rsidRPr="00E00975" w:rsidRDefault="00A4588F" w:rsidP="00A4588F">
            <w:pPr>
              <w:pStyle w:val="Bodytext21"/>
              <w:numPr>
                <w:ilvl w:val="0"/>
                <w:numId w:val="34"/>
              </w:numPr>
              <w:shd w:val="clear" w:color="auto" w:fill="auto"/>
              <w:tabs>
                <w:tab w:val="left" w:pos="158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Demonstrate the activity using the example.</w:t>
            </w:r>
          </w:p>
          <w:p w:rsidR="00A4588F" w:rsidRPr="00E00975" w:rsidRDefault="00A4588F" w:rsidP="00A4588F">
            <w:pPr>
              <w:pStyle w:val="Bodytext21"/>
              <w:numPr>
                <w:ilvl w:val="0"/>
                <w:numId w:val="34"/>
              </w:numPr>
              <w:shd w:val="clear" w:color="auto" w:fill="auto"/>
              <w:tabs>
                <w:tab w:val="left" w:pos="170"/>
              </w:tabs>
              <w:spacing w:line="276" w:lineRule="auto"/>
              <w:ind w:firstLine="0"/>
              <w:rPr>
                <w:rStyle w:val="Bodytext2Exact"/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Have students circle the correct words.</w:t>
            </w:r>
          </w:p>
          <w:p w:rsidR="00A4588F" w:rsidRPr="00E00975" w:rsidRDefault="00A4588F" w:rsidP="00A4588F">
            <w:pPr>
              <w:pStyle w:val="Bodytext21"/>
              <w:numPr>
                <w:ilvl w:val="0"/>
                <w:numId w:val="34"/>
              </w:numPr>
              <w:shd w:val="clear" w:color="auto" w:fill="auto"/>
              <w:tabs>
                <w:tab w:val="left" w:pos="17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Play audio again. Have students listen and check</w:t>
            </w:r>
            <w:r w:rsidRPr="00E009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4588F" w:rsidRPr="00E00975" w:rsidRDefault="00A4588F" w:rsidP="00A4588F">
            <w:pPr>
              <w:tabs>
                <w:tab w:val="left" w:pos="993"/>
                <w:tab w:val="left" w:pos="2127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  <w:p w:rsidR="00A4588F" w:rsidRPr="00E00975" w:rsidRDefault="00A4588F" w:rsidP="00A4588F">
            <w:pPr>
              <w:tabs>
                <w:tab w:val="left" w:pos="993"/>
                <w:tab w:val="left" w:pos="1245"/>
                <w:tab w:val="left" w:pos="2127"/>
                <w:tab w:val="center" w:pos="3884"/>
              </w:tabs>
              <w:spacing w:line="276" w:lineRule="auto"/>
              <w:rPr>
                <w:b/>
                <w:sz w:val="20"/>
                <w:szCs w:val="20"/>
              </w:rPr>
            </w:pPr>
            <w:r w:rsidRPr="00E00975">
              <w:rPr>
                <w:b/>
                <w:sz w:val="20"/>
                <w:szCs w:val="20"/>
              </w:rPr>
              <w:tab/>
            </w:r>
            <w:r w:rsidRPr="00E00975">
              <w:rPr>
                <w:b/>
                <w:sz w:val="20"/>
                <w:szCs w:val="20"/>
              </w:rPr>
              <w:tab/>
            </w:r>
            <w:r w:rsidRPr="00E00975">
              <w:rPr>
                <w:b/>
                <w:sz w:val="20"/>
                <w:szCs w:val="20"/>
              </w:rPr>
              <w:tab/>
            </w:r>
            <w:r w:rsidRPr="00E00975">
              <w:rPr>
                <w:b/>
                <w:sz w:val="20"/>
                <w:szCs w:val="20"/>
              </w:rPr>
              <w:tab/>
              <w:t xml:space="preserve">USEFUL LANGUAGE </w:t>
            </w:r>
          </w:p>
          <w:p w:rsidR="00A4588F" w:rsidRPr="00E00975" w:rsidRDefault="00A4588F" w:rsidP="00A4588F">
            <w:pPr>
              <w:pStyle w:val="Bodytext21"/>
              <w:numPr>
                <w:ilvl w:val="0"/>
                <w:numId w:val="35"/>
              </w:numPr>
              <w:shd w:val="clear" w:color="auto" w:fill="auto"/>
              <w:tabs>
                <w:tab w:val="left" w:pos="1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E00975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Have students look at the Useful Language box.</w:t>
            </w:r>
          </w:p>
          <w:p w:rsidR="00A4588F" w:rsidRPr="00E00975" w:rsidRDefault="00A4588F" w:rsidP="00A4588F">
            <w:pPr>
              <w:pStyle w:val="Bodytext21"/>
              <w:numPr>
                <w:ilvl w:val="0"/>
                <w:numId w:val="35"/>
              </w:numPr>
              <w:shd w:val="clear" w:color="auto" w:fill="auto"/>
              <w:tabs>
                <w:tab w:val="left" w:pos="173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Play audio. Have students listen to the Useful Language.</w:t>
            </w:r>
          </w:p>
          <w:p w:rsidR="00A4588F" w:rsidRPr="00E00975" w:rsidRDefault="00A4588F" w:rsidP="00A4588F">
            <w:pPr>
              <w:pStyle w:val="Bodytext21"/>
              <w:numPr>
                <w:ilvl w:val="0"/>
                <w:numId w:val="35"/>
              </w:numPr>
              <w:shd w:val="clear" w:color="auto" w:fill="auto"/>
              <w:tabs>
                <w:tab w:val="left" w:pos="17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Style w:val="Bodytext2Exact"/>
                <w:rFonts w:ascii="Times New Roman" w:hAnsi="Times New Roman" w:cs="Times New Roman"/>
                <w:color w:val="000000"/>
                <w:sz w:val="20"/>
                <w:szCs w:val="20"/>
              </w:rPr>
              <w:t>Have students practice the Useful Language.</w:t>
            </w:r>
          </w:p>
          <w:p w:rsidR="00A4588F" w:rsidRPr="00E00975" w:rsidRDefault="00A4588F" w:rsidP="00A4588F">
            <w:pPr>
              <w:pStyle w:val="Bodytext41"/>
              <w:shd w:val="clear" w:color="auto" w:fill="auto"/>
              <w:spacing w:line="276" w:lineRule="auto"/>
              <w:ind w:right="196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Style w:val="Bodytext4"/>
                <w:rFonts w:ascii="Times New Roman" w:hAnsi="Times New Roman" w:cs="Times New Roman"/>
                <w:color w:val="000000"/>
                <w:sz w:val="20"/>
                <w:szCs w:val="20"/>
              </w:rPr>
              <w:t>B: What's the best movie you've ever seen? G:</w:t>
            </w:r>
            <w:r w:rsidRPr="00E00975">
              <w:rPr>
                <w:rStyle w:val="Bodytext4NotItalic"/>
                <w:rFonts w:cs="Times New Roman"/>
                <w:i w:val="0"/>
                <w:iCs w:val="0"/>
                <w:color w:val="000000"/>
                <w:sz w:val="20"/>
                <w:szCs w:val="20"/>
              </w:rPr>
              <w:t xml:space="preserve"> The Wind.</w:t>
            </w:r>
          </w:p>
          <w:p w:rsidR="00A4588F" w:rsidRPr="00E00975" w:rsidRDefault="00A4588F" w:rsidP="00A4588F">
            <w:pPr>
              <w:pStyle w:val="Bodytext41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Style w:val="Bodytext4"/>
                <w:rFonts w:ascii="Times New Roman" w:hAnsi="Times New Roman" w:cs="Times New Roman"/>
                <w:color w:val="000000"/>
                <w:sz w:val="20"/>
                <w:szCs w:val="20"/>
              </w:rPr>
              <w:t>B: What do you like the most about it?</w:t>
            </w:r>
          </w:p>
          <w:p w:rsidR="00A4588F" w:rsidRPr="00E00975" w:rsidRDefault="00A4588F" w:rsidP="00A4588F">
            <w:pPr>
              <w:tabs>
                <w:tab w:val="left" w:pos="993"/>
                <w:tab w:val="left" w:pos="212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00975">
              <w:rPr>
                <w:rStyle w:val="Bodytext4"/>
                <w:color w:val="000000"/>
                <w:sz w:val="20"/>
                <w:szCs w:val="20"/>
              </w:rPr>
              <w:t>G: I like the characters. They’re great.</w:t>
            </w:r>
          </w:p>
          <w:p w:rsidR="00A4588F" w:rsidRPr="00E00975" w:rsidRDefault="00A4588F" w:rsidP="00A4588F">
            <w:pPr>
              <w:tabs>
                <w:tab w:val="left" w:pos="993"/>
                <w:tab w:val="left" w:pos="2127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 xml:space="preserve"> </w:t>
            </w:r>
          </w:p>
        </w:tc>
      </w:tr>
    </w:tbl>
    <w:p w:rsidR="00A4588F" w:rsidRPr="00E00975" w:rsidRDefault="00A4588F" w:rsidP="00A4588F">
      <w:pPr>
        <w:spacing w:line="276" w:lineRule="auto"/>
        <w:rPr>
          <w:sz w:val="20"/>
          <w:szCs w:val="20"/>
        </w:rPr>
      </w:pPr>
    </w:p>
    <w:p w:rsidR="00A4588F" w:rsidRDefault="00A4588F" w:rsidP="00A4588F">
      <w:pPr>
        <w:spacing w:line="276" w:lineRule="auto"/>
        <w:rPr>
          <w:sz w:val="20"/>
          <w:szCs w:val="20"/>
        </w:rPr>
      </w:pPr>
    </w:p>
    <w:p w:rsidR="00980C76" w:rsidRDefault="00980C76" w:rsidP="00A4588F">
      <w:pPr>
        <w:spacing w:line="276" w:lineRule="auto"/>
        <w:rPr>
          <w:sz w:val="20"/>
          <w:szCs w:val="20"/>
        </w:rPr>
      </w:pPr>
    </w:p>
    <w:p w:rsidR="00980C76" w:rsidRPr="00E00975" w:rsidRDefault="00980C76" w:rsidP="00A4588F">
      <w:pPr>
        <w:spacing w:line="276" w:lineRule="auto"/>
        <w:rPr>
          <w:sz w:val="20"/>
          <w:szCs w:val="20"/>
        </w:rPr>
      </w:pPr>
    </w:p>
    <w:p w:rsidR="00A4588F" w:rsidRPr="00E00975" w:rsidRDefault="00A4588F" w:rsidP="00A4588F">
      <w:pPr>
        <w:spacing w:line="276" w:lineRule="auto"/>
        <w:rPr>
          <w:sz w:val="20"/>
          <w:szCs w:val="20"/>
        </w:rPr>
      </w:pPr>
    </w:p>
    <w:tbl>
      <w:tblPr>
        <w:tblpPr w:leftFromText="180" w:rightFromText="180" w:vertAnchor="text" w:horzAnchor="margin" w:tblpX="-882" w:tblpY="115"/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1530"/>
        <w:gridCol w:w="90"/>
        <w:gridCol w:w="11052"/>
      </w:tblGrid>
      <w:tr w:rsidR="00A4588F" w:rsidRPr="00E00975" w:rsidTr="00980C76">
        <w:tc>
          <w:tcPr>
            <w:tcW w:w="14670" w:type="dxa"/>
            <w:gridSpan w:val="4"/>
            <w:shd w:val="clear" w:color="auto" w:fill="D9D9D9"/>
          </w:tcPr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lastRenderedPageBreak/>
              <w:t>Grade 7 – Theme 2:  Movies                                                                                                                                                                                                                                  Period 13</w:t>
            </w:r>
          </w:p>
        </w:tc>
      </w:tr>
      <w:tr w:rsidR="00A4588F" w:rsidRPr="00E00975" w:rsidTr="00980C76">
        <w:trPr>
          <w:trHeight w:val="411"/>
        </w:trPr>
        <w:tc>
          <w:tcPr>
            <w:tcW w:w="14670" w:type="dxa"/>
            <w:gridSpan w:val="4"/>
            <w:tcBorders>
              <w:bottom w:val="single" w:sz="4" w:space="0" w:color="auto"/>
            </w:tcBorders>
            <w:vAlign w:val="center"/>
          </w:tcPr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Lesson 2- Favorite films</w:t>
            </w:r>
          </w:p>
        </w:tc>
      </w:tr>
      <w:tr w:rsidR="00A4588F" w:rsidRPr="00E00975" w:rsidTr="00980C76">
        <w:trPr>
          <w:trHeight w:val="305"/>
        </w:trPr>
        <w:tc>
          <w:tcPr>
            <w:tcW w:w="1998" w:type="dxa"/>
            <w:shd w:val="clear" w:color="auto" w:fill="D9D9D9"/>
            <w:vAlign w:val="center"/>
          </w:tcPr>
          <w:p w:rsidR="00A4588F" w:rsidRPr="00E00975" w:rsidRDefault="00A4588F" w:rsidP="00980C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0975">
              <w:rPr>
                <w:b/>
                <w:sz w:val="20"/>
                <w:szCs w:val="20"/>
              </w:rPr>
              <w:t>Topic – Language target</w:t>
            </w:r>
          </w:p>
        </w:tc>
        <w:tc>
          <w:tcPr>
            <w:tcW w:w="1620" w:type="dxa"/>
            <w:gridSpan w:val="2"/>
            <w:shd w:val="clear" w:color="auto" w:fill="D9D9D9"/>
            <w:vAlign w:val="center"/>
          </w:tcPr>
          <w:p w:rsidR="00A4588F" w:rsidRPr="00E00975" w:rsidRDefault="00A4588F" w:rsidP="00980C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0975">
              <w:rPr>
                <w:b/>
                <w:sz w:val="20"/>
                <w:szCs w:val="20"/>
              </w:rPr>
              <w:t>Resources and Teaching Aids</w:t>
            </w:r>
          </w:p>
        </w:tc>
        <w:tc>
          <w:tcPr>
            <w:tcW w:w="11052" w:type="dxa"/>
            <w:shd w:val="clear" w:color="auto" w:fill="D9D9D9"/>
            <w:vAlign w:val="center"/>
          </w:tcPr>
          <w:p w:rsidR="00A4588F" w:rsidRPr="00E00975" w:rsidRDefault="00A4588F" w:rsidP="00980C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0975">
              <w:rPr>
                <w:b/>
                <w:sz w:val="20"/>
                <w:szCs w:val="20"/>
              </w:rPr>
              <w:t xml:space="preserve">Key Activities </w:t>
            </w:r>
          </w:p>
        </w:tc>
      </w:tr>
      <w:tr w:rsidR="00A4588F" w:rsidRPr="00E00975" w:rsidTr="00980C76">
        <w:tc>
          <w:tcPr>
            <w:tcW w:w="1998" w:type="dxa"/>
          </w:tcPr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  <w:u w:val="single"/>
              </w:rPr>
              <w:t>Grammar:</w:t>
            </w:r>
          </w:p>
          <w:p w:rsidR="00A4588F" w:rsidRPr="00E00975" w:rsidRDefault="00A4588F" w:rsidP="00980C76">
            <w:pPr>
              <w:spacing w:line="276" w:lineRule="auto"/>
              <w:rPr>
                <w:i/>
                <w:sz w:val="20"/>
                <w:szCs w:val="20"/>
              </w:rPr>
            </w:pPr>
          </w:p>
          <w:p w:rsidR="00A4588F" w:rsidRPr="00E00975" w:rsidRDefault="00A4588F" w:rsidP="00980C76">
            <w:pPr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 w:rsidRPr="00E00975">
              <w:rPr>
                <w:b/>
                <w:i/>
                <w:sz w:val="20"/>
                <w:szCs w:val="20"/>
              </w:rPr>
              <w:t>Superlative adjectives</w:t>
            </w: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</w:rPr>
            </w:pP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 xml:space="preserve">The short </w:t>
            </w:r>
            <w:proofErr w:type="spellStart"/>
            <w:r w:rsidRPr="00E00975">
              <w:rPr>
                <w:sz w:val="20"/>
                <w:szCs w:val="20"/>
              </w:rPr>
              <w:t>adj-est</w:t>
            </w:r>
            <w:proofErr w:type="spellEnd"/>
            <w:r w:rsidRPr="00E00975">
              <w:rPr>
                <w:sz w:val="20"/>
                <w:szCs w:val="20"/>
              </w:rPr>
              <w:t xml:space="preserve"> </w:t>
            </w: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ab/>
            </w:r>
            <w:r w:rsidRPr="00E00975">
              <w:rPr>
                <w:sz w:val="20"/>
                <w:szCs w:val="20"/>
              </w:rPr>
              <w:tab/>
            </w:r>
          </w:p>
          <w:p w:rsidR="00A4588F" w:rsidRPr="00E00975" w:rsidRDefault="00A4588F" w:rsidP="00980C76">
            <w:pPr>
              <w:spacing w:line="276" w:lineRule="auto"/>
              <w:rPr>
                <w:i/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 xml:space="preserve">The  most   +   long </w:t>
            </w:r>
            <w:proofErr w:type="spellStart"/>
            <w:r w:rsidRPr="00E00975">
              <w:rPr>
                <w:sz w:val="20"/>
                <w:szCs w:val="20"/>
              </w:rPr>
              <w:t>adj</w:t>
            </w:r>
            <w:proofErr w:type="spellEnd"/>
          </w:p>
        </w:tc>
        <w:tc>
          <w:tcPr>
            <w:tcW w:w="1530" w:type="dxa"/>
          </w:tcPr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  <w:u w:val="single"/>
              </w:rPr>
              <w:t>Resources:</w:t>
            </w:r>
            <w:r w:rsidRPr="00E00975">
              <w:rPr>
                <w:sz w:val="20"/>
                <w:szCs w:val="20"/>
              </w:rPr>
              <w:t xml:space="preserve"> </w:t>
            </w: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STUDENT BOOK p.17</w:t>
            </w: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</w:rPr>
            </w:pP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  <w:u w:val="single"/>
              </w:rPr>
            </w:pPr>
            <w:r w:rsidRPr="00E00975">
              <w:rPr>
                <w:sz w:val="20"/>
                <w:szCs w:val="20"/>
                <w:u w:val="single"/>
              </w:rPr>
              <w:t>Teaching Aids:</w:t>
            </w: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- CD25</w:t>
            </w: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142" w:type="dxa"/>
            <w:gridSpan w:val="2"/>
          </w:tcPr>
          <w:p w:rsidR="00A4588F" w:rsidRPr="00E00975" w:rsidRDefault="00A4588F" w:rsidP="00980C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0975">
              <w:rPr>
                <w:b/>
                <w:sz w:val="20"/>
                <w:szCs w:val="20"/>
              </w:rPr>
              <w:t xml:space="preserve"> GRAMMAR</w:t>
            </w:r>
          </w:p>
          <w:p w:rsidR="00980C76" w:rsidRDefault="00A4588F" w:rsidP="00980C76">
            <w:pPr>
              <w:spacing w:line="276" w:lineRule="auto"/>
              <w:rPr>
                <w:rStyle w:val="Heading1"/>
                <w:color w:val="000000"/>
                <w:sz w:val="20"/>
                <w:szCs w:val="20"/>
              </w:rPr>
            </w:pPr>
            <w:r w:rsidRPr="00E00975">
              <w:rPr>
                <w:rStyle w:val="Heading1"/>
                <w:color w:val="000000"/>
                <w:sz w:val="20"/>
                <w:szCs w:val="20"/>
              </w:rPr>
              <w:t>Underline the mistakes and correct them. Check with a partner.</w:t>
            </w:r>
          </w:p>
          <w:p w:rsidR="00A4588F" w:rsidRPr="00E00975" w:rsidRDefault="00A4588F" w:rsidP="00980C76">
            <w:pPr>
              <w:spacing w:line="276" w:lineRule="auto"/>
              <w:rPr>
                <w:b/>
                <w:sz w:val="20"/>
                <w:szCs w:val="20"/>
              </w:rPr>
            </w:pPr>
            <w:r w:rsidRPr="00E00975">
              <w:rPr>
                <w:rStyle w:val="Heading1"/>
                <w:color w:val="000000"/>
                <w:sz w:val="20"/>
                <w:szCs w:val="20"/>
              </w:rPr>
              <w:t xml:space="preserve"> Practice asking and answering</w:t>
            </w:r>
            <w:r w:rsidRPr="00E00975">
              <w:rPr>
                <w:b/>
                <w:sz w:val="20"/>
                <w:szCs w:val="20"/>
              </w:rPr>
              <w:t>.</w:t>
            </w:r>
          </w:p>
          <w:p w:rsidR="00A4588F" w:rsidRPr="00E00975" w:rsidRDefault="00A4588F" w:rsidP="00980C76">
            <w:pPr>
              <w:pStyle w:val="Bodytext21"/>
              <w:numPr>
                <w:ilvl w:val="0"/>
                <w:numId w:val="36"/>
              </w:numPr>
              <w:shd w:val="clear" w:color="auto" w:fill="auto"/>
              <w:tabs>
                <w:tab w:val="left" w:pos="298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Fonts w:ascii="Times New Roman" w:eastAsia="MyriadPro-Regular" w:hAnsi="Times New Roman" w:cs="Times New Roman"/>
                <w:sz w:val="20"/>
                <w:szCs w:val="20"/>
              </w:rPr>
              <w:t xml:space="preserve">1. </w:t>
            </w:r>
            <w:r w:rsidRPr="00E0097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Demonstrate the activity using the example.</w:t>
            </w:r>
          </w:p>
          <w:p w:rsidR="00A4588F" w:rsidRPr="00E00975" w:rsidRDefault="00A4588F" w:rsidP="00980C76">
            <w:pPr>
              <w:pStyle w:val="Bodytext21"/>
              <w:numPr>
                <w:ilvl w:val="0"/>
                <w:numId w:val="36"/>
              </w:numPr>
              <w:shd w:val="clear" w:color="auto" w:fill="auto"/>
              <w:tabs>
                <w:tab w:val="left" w:pos="31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Have students underline the mistakes and correct them.</w:t>
            </w:r>
          </w:p>
          <w:p w:rsidR="00A4588F" w:rsidRPr="00E00975" w:rsidRDefault="00A4588F" w:rsidP="00980C76">
            <w:pPr>
              <w:pStyle w:val="Bodytext21"/>
              <w:numPr>
                <w:ilvl w:val="0"/>
                <w:numId w:val="36"/>
              </w:numPr>
              <w:shd w:val="clear" w:color="auto" w:fill="auto"/>
              <w:tabs>
                <w:tab w:val="left" w:pos="31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Have students check with a partner.</w:t>
            </w:r>
          </w:p>
          <w:p w:rsidR="00A4588F" w:rsidRPr="00E00975" w:rsidRDefault="00A4588F" w:rsidP="00980C76">
            <w:pPr>
              <w:pStyle w:val="Bodytext21"/>
              <w:numPr>
                <w:ilvl w:val="0"/>
                <w:numId w:val="36"/>
              </w:numPr>
              <w:shd w:val="clear" w:color="auto" w:fill="auto"/>
              <w:tabs>
                <w:tab w:val="left" w:pos="315"/>
              </w:tabs>
              <w:spacing w:line="276" w:lineRule="auto"/>
              <w:ind w:firstLine="0"/>
              <w:rPr>
                <w:rStyle w:val="Bodytext20"/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Check answers as a whole class.</w:t>
            </w:r>
          </w:p>
          <w:p w:rsidR="00A4588F" w:rsidRPr="00E00975" w:rsidRDefault="00A4588F" w:rsidP="00980C76">
            <w:pPr>
              <w:pStyle w:val="Bodytext21"/>
              <w:numPr>
                <w:ilvl w:val="0"/>
                <w:numId w:val="36"/>
              </w:numPr>
              <w:shd w:val="clear" w:color="auto" w:fill="auto"/>
              <w:tabs>
                <w:tab w:val="left" w:pos="315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Have students practice asking and answering</w:t>
            </w:r>
            <w:r w:rsidRPr="00E009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4588F" w:rsidRPr="00E00975" w:rsidRDefault="00A4588F" w:rsidP="00980C76">
            <w:pPr>
              <w:pStyle w:val="Bodytext21"/>
              <w:numPr>
                <w:ilvl w:val="0"/>
                <w:numId w:val="36"/>
              </w:numPr>
              <w:shd w:val="clear" w:color="auto" w:fill="auto"/>
              <w:tabs>
                <w:tab w:val="left" w:pos="315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Have some students demonstrate the activity in front of the class.</w:t>
            </w:r>
          </w:p>
          <w:p w:rsidR="00A4588F" w:rsidRPr="00E00975" w:rsidRDefault="00A4588F" w:rsidP="00980C7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00975">
              <w:rPr>
                <w:rFonts w:eastAsia="MyriadPro-Regular"/>
                <w:b/>
                <w:sz w:val="20"/>
                <w:szCs w:val="20"/>
              </w:rPr>
              <w:t>PRONUNCIATION</w:t>
            </w:r>
          </w:p>
          <w:p w:rsidR="00A4588F" w:rsidRPr="00E00975" w:rsidRDefault="00A4588F" w:rsidP="00980C76">
            <w:pPr>
              <w:autoSpaceDE w:val="0"/>
              <w:autoSpaceDN w:val="0"/>
              <w:adjustRightInd w:val="0"/>
              <w:spacing w:line="276" w:lineRule="auto"/>
              <w:rPr>
                <w:rFonts w:eastAsia="MyriadPro-Regular"/>
                <w:b/>
                <w:sz w:val="20"/>
                <w:szCs w:val="20"/>
              </w:rPr>
            </w:pPr>
            <w:r w:rsidRPr="00E00975">
              <w:rPr>
                <w:rFonts w:eastAsia="MyriadPro-Regular"/>
                <w:b/>
                <w:sz w:val="20"/>
                <w:szCs w:val="20"/>
              </w:rPr>
              <w:t>a/ Isolate</w:t>
            </w:r>
          </w:p>
          <w:p w:rsidR="00A4588F" w:rsidRPr="00E00975" w:rsidRDefault="00A4588F" w:rsidP="00980C76">
            <w:pPr>
              <w:autoSpaceDE w:val="0"/>
              <w:autoSpaceDN w:val="0"/>
              <w:adjustRightInd w:val="0"/>
              <w:spacing w:line="276" w:lineRule="auto"/>
              <w:rPr>
                <w:rFonts w:eastAsia="MyriadPro-Regular"/>
                <w:sz w:val="20"/>
                <w:szCs w:val="20"/>
              </w:rPr>
            </w:pPr>
            <w:r w:rsidRPr="00E00975">
              <w:rPr>
                <w:rFonts w:eastAsia="MyriadPro-Regular"/>
                <w:sz w:val="20"/>
                <w:szCs w:val="20"/>
              </w:rPr>
              <w:t>Focus on the example and briefly explain the focus.</w:t>
            </w:r>
          </w:p>
          <w:p w:rsidR="00A4588F" w:rsidRPr="00E00975" w:rsidRDefault="00A4588F" w:rsidP="00980C76">
            <w:pPr>
              <w:tabs>
                <w:tab w:val="left" w:pos="993"/>
                <w:tab w:val="left" w:pos="2127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00975">
              <w:rPr>
                <w:b/>
                <w:sz w:val="20"/>
                <w:szCs w:val="20"/>
              </w:rPr>
              <w:t>b/ Model</w:t>
            </w: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1.</w:t>
            </w:r>
            <w:r w:rsidRPr="00E00975">
              <w:rPr>
                <w:rFonts w:eastAsia="MyriadPro-Regular"/>
                <w:sz w:val="20"/>
                <w:szCs w:val="20"/>
              </w:rPr>
              <w:t xml:space="preserve"> Have students listen and notice the pronunciation feature.</w:t>
            </w:r>
          </w:p>
          <w:p w:rsidR="00A4588F" w:rsidRPr="00E00975" w:rsidRDefault="00A4588F" w:rsidP="00980C76">
            <w:pPr>
              <w:tabs>
                <w:tab w:val="left" w:pos="993"/>
                <w:tab w:val="left" w:pos="212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2. Play audio once and draw attention to the pronunciation feature.</w:t>
            </w:r>
          </w:p>
          <w:p w:rsidR="00A4588F" w:rsidRPr="00E00975" w:rsidRDefault="00A4588F" w:rsidP="00980C76">
            <w:pPr>
              <w:tabs>
                <w:tab w:val="left" w:pos="3285"/>
              </w:tabs>
              <w:spacing w:line="276" w:lineRule="auto"/>
              <w:rPr>
                <w:b/>
                <w:sz w:val="20"/>
                <w:szCs w:val="20"/>
              </w:rPr>
            </w:pPr>
            <w:r w:rsidRPr="00E00975">
              <w:rPr>
                <w:b/>
                <w:sz w:val="20"/>
                <w:szCs w:val="20"/>
              </w:rPr>
              <w:t xml:space="preserve"> c/ Practice</w:t>
            </w:r>
          </w:p>
          <w:p w:rsidR="00A4588F" w:rsidRPr="00E00975" w:rsidRDefault="00A4588F" w:rsidP="00980C76">
            <w:pPr>
              <w:tabs>
                <w:tab w:val="left" w:pos="3285"/>
              </w:tabs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Play audio again. Have students listen and repeat with a focus on the feature.</w:t>
            </w:r>
          </w:p>
          <w:p w:rsidR="00A4588F" w:rsidRPr="00E00975" w:rsidRDefault="00A4588F" w:rsidP="00980C76">
            <w:pPr>
              <w:tabs>
                <w:tab w:val="left" w:pos="993"/>
                <w:tab w:val="left" w:pos="1245"/>
                <w:tab w:val="left" w:pos="2127"/>
                <w:tab w:val="center" w:pos="3884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0975">
              <w:rPr>
                <w:b/>
                <w:sz w:val="20"/>
                <w:szCs w:val="20"/>
              </w:rPr>
              <w:t>PRACTICE</w:t>
            </w:r>
          </w:p>
          <w:p w:rsidR="00A4588F" w:rsidRPr="00E00975" w:rsidRDefault="00A4588F" w:rsidP="00980C76">
            <w:pPr>
              <w:tabs>
                <w:tab w:val="left" w:pos="993"/>
                <w:tab w:val="left" w:pos="1245"/>
                <w:tab w:val="left" w:pos="2127"/>
                <w:tab w:val="center" w:pos="3884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00975">
              <w:rPr>
                <w:rStyle w:val="Heading1"/>
                <w:color w:val="000000"/>
                <w:sz w:val="20"/>
                <w:szCs w:val="20"/>
              </w:rPr>
              <w:t>Practice the conversation. Swap roles and repeat</w:t>
            </w:r>
          </w:p>
          <w:p w:rsidR="00A4588F" w:rsidRPr="00E00975" w:rsidRDefault="00A4588F" w:rsidP="00980C76">
            <w:pPr>
              <w:pStyle w:val="Bodytext21"/>
              <w:numPr>
                <w:ilvl w:val="0"/>
                <w:numId w:val="37"/>
              </w:numPr>
              <w:shd w:val="clear" w:color="auto" w:fill="auto"/>
              <w:tabs>
                <w:tab w:val="left" w:pos="298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Demonstrate the activity by practicing the conversation with one student.</w:t>
            </w:r>
          </w:p>
          <w:p w:rsidR="00A4588F" w:rsidRPr="00E00975" w:rsidRDefault="00A4588F" w:rsidP="00980C76">
            <w:pPr>
              <w:pStyle w:val="Bodytext21"/>
              <w:numPr>
                <w:ilvl w:val="0"/>
                <w:numId w:val="37"/>
              </w:numPr>
              <w:shd w:val="clear" w:color="auto" w:fill="auto"/>
              <w:tabs>
                <w:tab w:val="left" w:pos="313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Divide the class into pairs.</w:t>
            </w:r>
          </w:p>
          <w:p w:rsidR="00A4588F" w:rsidRPr="00E00975" w:rsidRDefault="00A4588F" w:rsidP="00980C76">
            <w:pPr>
              <w:pStyle w:val="Bodytext21"/>
              <w:numPr>
                <w:ilvl w:val="0"/>
                <w:numId w:val="37"/>
              </w:numPr>
              <w:shd w:val="clear" w:color="auto" w:fill="auto"/>
              <w:tabs>
                <w:tab w:val="left" w:pos="313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Have pairs practice the conversation.</w:t>
            </w:r>
          </w:p>
          <w:p w:rsidR="00A4588F" w:rsidRPr="00E00975" w:rsidRDefault="00A4588F" w:rsidP="00980C76">
            <w:pPr>
              <w:pStyle w:val="Bodytext21"/>
              <w:numPr>
                <w:ilvl w:val="0"/>
                <w:numId w:val="37"/>
              </w:numPr>
              <w:shd w:val="clear" w:color="auto" w:fill="auto"/>
              <w:tabs>
                <w:tab w:val="left" w:pos="313"/>
              </w:tabs>
              <w:spacing w:line="276" w:lineRule="auto"/>
              <w:ind w:firstLine="0"/>
              <w:rPr>
                <w:rStyle w:val="Bodytext20"/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Swap roles and repeat.</w:t>
            </w:r>
          </w:p>
          <w:p w:rsidR="00A4588F" w:rsidRPr="00E00975" w:rsidRDefault="00A4588F" w:rsidP="00980C76">
            <w:pPr>
              <w:pStyle w:val="Bodytext21"/>
              <w:numPr>
                <w:ilvl w:val="0"/>
                <w:numId w:val="37"/>
              </w:numPr>
              <w:shd w:val="clear" w:color="auto" w:fill="auto"/>
              <w:tabs>
                <w:tab w:val="left" w:pos="313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Have some students demonstrate the activity in front of the class</w:t>
            </w:r>
            <w:r w:rsidRPr="00E009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4588F" w:rsidRPr="00E00975" w:rsidRDefault="00A4588F" w:rsidP="00980C76">
            <w:pPr>
              <w:tabs>
                <w:tab w:val="left" w:pos="993"/>
                <w:tab w:val="left" w:pos="2127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  <w:p w:rsidR="00A4588F" w:rsidRPr="00E00975" w:rsidRDefault="00A4588F" w:rsidP="00980C76">
            <w:pPr>
              <w:tabs>
                <w:tab w:val="left" w:pos="993"/>
                <w:tab w:val="left" w:pos="2127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 xml:space="preserve">                                                                       </w:t>
            </w:r>
            <w:r w:rsidRPr="00E00975">
              <w:rPr>
                <w:b/>
                <w:sz w:val="20"/>
                <w:szCs w:val="20"/>
              </w:rPr>
              <w:t xml:space="preserve">SPEAKING  </w:t>
            </w:r>
          </w:p>
          <w:p w:rsidR="00A4588F" w:rsidRPr="00E00975" w:rsidRDefault="00A4588F" w:rsidP="00980C76">
            <w:pPr>
              <w:tabs>
                <w:tab w:val="left" w:pos="993"/>
                <w:tab w:val="left" w:pos="2127"/>
              </w:tabs>
              <w:spacing w:line="276" w:lineRule="auto"/>
              <w:jc w:val="both"/>
              <w:rPr>
                <w:rStyle w:val="Heading1"/>
                <w:bCs w:val="0"/>
                <w:color w:val="000000"/>
                <w:sz w:val="20"/>
                <w:szCs w:val="20"/>
              </w:rPr>
            </w:pPr>
            <w:bookmarkStart w:id="3" w:name="bookmark27"/>
            <w:r w:rsidRPr="00E00975">
              <w:rPr>
                <w:rStyle w:val="Heading1"/>
                <w:color w:val="000000"/>
                <w:sz w:val="20"/>
                <w:szCs w:val="20"/>
              </w:rPr>
              <w:t xml:space="preserve">                                                   What Movies Have You Seen?</w:t>
            </w:r>
            <w:bookmarkEnd w:id="3"/>
          </w:p>
          <w:p w:rsidR="00980C76" w:rsidRDefault="00A4588F" w:rsidP="00980C76">
            <w:pPr>
              <w:tabs>
                <w:tab w:val="left" w:pos="993"/>
                <w:tab w:val="left" w:pos="2127"/>
              </w:tabs>
              <w:spacing w:line="276" w:lineRule="auto"/>
              <w:jc w:val="both"/>
              <w:rPr>
                <w:rStyle w:val="Heading1"/>
                <w:color w:val="000000"/>
                <w:sz w:val="20"/>
                <w:szCs w:val="20"/>
              </w:rPr>
            </w:pPr>
            <w:proofErr w:type="gramStart"/>
            <w:r w:rsidRPr="00E00975">
              <w:rPr>
                <w:b/>
                <w:sz w:val="20"/>
                <w:szCs w:val="20"/>
              </w:rPr>
              <w:t>a</w:t>
            </w:r>
            <w:proofErr w:type="gramEnd"/>
            <w:r w:rsidRPr="00E00975">
              <w:rPr>
                <w:b/>
                <w:sz w:val="20"/>
                <w:szCs w:val="20"/>
              </w:rPr>
              <w:t xml:space="preserve">/ </w:t>
            </w:r>
            <w:r w:rsidRPr="00E00975">
              <w:rPr>
                <w:b/>
                <w:bCs/>
                <w:color w:val="000000"/>
                <w:sz w:val="20"/>
                <w:szCs w:val="20"/>
              </w:rPr>
              <w:t>You’re</w:t>
            </w:r>
            <w:r w:rsidRPr="00E00975">
              <w:rPr>
                <w:rStyle w:val="Heading1"/>
                <w:color w:val="000000"/>
                <w:sz w:val="20"/>
                <w:szCs w:val="20"/>
              </w:rPr>
              <w:t xml:space="preserve"> doing a survey about movies friends in your movie clubs have seen. </w:t>
            </w:r>
          </w:p>
          <w:p w:rsidR="00A4588F" w:rsidRPr="00E00975" w:rsidRDefault="00A4588F" w:rsidP="00980C76">
            <w:pPr>
              <w:tabs>
                <w:tab w:val="left" w:pos="993"/>
                <w:tab w:val="left" w:pos="212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00975">
              <w:rPr>
                <w:rStyle w:val="Heading1"/>
                <w:color w:val="000000"/>
                <w:sz w:val="20"/>
                <w:szCs w:val="20"/>
              </w:rPr>
              <w:t xml:space="preserve">Work in fours. Fill in the survey by yourself, </w:t>
            </w:r>
            <w:proofErr w:type="gramStart"/>
            <w:r w:rsidRPr="00E00975">
              <w:rPr>
                <w:rStyle w:val="Heading1"/>
                <w:color w:val="000000"/>
                <w:sz w:val="20"/>
                <w:szCs w:val="20"/>
              </w:rPr>
              <w:t>then</w:t>
            </w:r>
            <w:proofErr w:type="gramEnd"/>
            <w:r w:rsidRPr="00E00975">
              <w:rPr>
                <w:rStyle w:val="Heading1"/>
                <w:color w:val="000000"/>
                <w:sz w:val="20"/>
                <w:szCs w:val="20"/>
              </w:rPr>
              <w:t xml:space="preserve"> ask your partners</w:t>
            </w:r>
            <w:r w:rsidRPr="00E00975">
              <w:rPr>
                <w:sz w:val="20"/>
                <w:szCs w:val="20"/>
              </w:rPr>
              <w:t>.</w:t>
            </w:r>
          </w:p>
          <w:p w:rsidR="00A4588F" w:rsidRPr="00E00975" w:rsidRDefault="00A4588F" w:rsidP="00980C76">
            <w:pPr>
              <w:pStyle w:val="Bodytext21"/>
              <w:numPr>
                <w:ilvl w:val="0"/>
                <w:numId w:val="38"/>
              </w:numPr>
              <w:shd w:val="clear" w:color="auto" w:fill="auto"/>
              <w:tabs>
                <w:tab w:val="left" w:pos="303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Demonstrate the activity by asking one student the first two questions.</w:t>
            </w:r>
          </w:p>
          <w:p w:rsidR="00A4588F" w:rsidRPr="00E00975" w:rsidRDefault="00A4588F" w:rsidP="00980C76">
            <w:pPr>
              <w:pStyle w:val="Bodytext21"/>
              <w:numPr>
                <w:ilvl w:val="0"/>
                <w:numId w:val="38"/>
              </w:numPr>
              <w:shd w:val="clear" w:color="auto" w:fill="auto"/>
              <w:tabs>
                <w:tab w:val="left" w:pos="31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Divide the class into groups of four.</w:t>
            </w:r>
          </w:p>
          <w:p w:rsidR="00A4588F" w:rsidRPr="00E00975" w:rsidRDefault="00A4588F" w:rsidP="00980C76">
            <w:pPr>
              <w:pStyle w:val="Bodytext21"/>
              <w:numPr>
                <w:ilvl w:val="0"/>
                <w:numId w:val="38"/>
              </w:numPr>
              <w:shd w:val="clear" w:color="auto" w:fill="auto"/>
              <w:tabs>
                <w:tab w:val="left" w:pos="31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Have students fill in the survey with their own information.</w:t>
            </w:r>
          </w:p>
          <w:p w:rsidR="00A4588F" w:rsidRPr="00E00975" w:rsidRDefault="00A4588F" w:rsidP="00980C76">
            <w:pPr>
              <w:tabs>
                <w:tab w:val="left" w:pos="993"/>
                <w:tab w:val="left" w:pos="212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00975">
              <w:rPr>
                <w:rStyle w:val="Bodytext20"/>
                <w:color w:val="000000"/>
                <w:sz w:val="20"/>
                <w:szCs w:val="20"/>
              </w:rPr>
              <w:t>Have students ask their three partners and complete the survey</w:t>
            </w:r>
            <w:r w:rsidRPr="00E00975">
              <w:rPr>
                <w:sz w:val="20"/>
                <w:szCs w:val="20"/>
              </w:rPr>
              <w:t>.</w:t>
            </w:r>
          </w:p>
          <w:p w:rsidR="00A4588F" w:rsidRPr="00E00975" w:rsidRDefault="00A4588F" w:rsidP="00980C76">
            <w:pPr>
              <w:tabs>
                <w:tab w:val="left" w:pos="993"/>
                <w:tab w:val="left" w:pos="2127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E00975">
              <w:rPr>
                <w:b/>
                <w:sz w:val="20"/>
                <w:szCs w:val="20"/>
              </w:rPr>
              <w:t>b</w:t>
            </w:r>
            <w:proofErr w:type="gramEnd"/>
            <w:r w:rsidRPr="00E00975">
              <w:rPr>
                <w:b/>
                <w:sz w:val="20"/>
                <w:szCs w:val="20"/>
              </w:rPr>
              <w:t>/ Does anyone in your group have the same ideas? Share with the class.</w:t>
            </w:r>
          </w:p>
          <w:p w:rsidR="00A4588F" w:rsidRPr="00E00975" w:rsidRDefault="00A4588F" w:rsidP="00980C76">
            <w:pPr>
              <w:pStyle w:val="Bodytext21"/>
              <w:shd w:val="clear" w:color="auto" w:fill="auto"/>
              <w:spacing w:line="276" w:lineRule="auto"/>
              <w:ind w:firstLine="0"/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97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1. Have students find out if anyone in their groups has the same ideas.</w:t>
            </w:r>
          </w:p>
          <w:p w:rsidR="00A4588F" w:rsidRPr="00E00975" w:rsidRDefault="00A4588F" w:rsidP="00980C76">
            <w:pPr>
              <w:pStyle w:val="Bodytext21"/>
              <w:shd w:val="clear" w:color="auto" w:fill="auto"/>
              <w:spacing w:line="276" w:lineRule="auto"/>
              <w:ind w:firstLine="0"/>
              <w:rPr>
                <w:rStyle w:val="Bodytext20"/>
                <w:rFonts w:ascii="Times New Roman" w:hAnsi="Times New Roman" w:cs="Times New Roman"/>
                <w:sz w:val="20"/>
                <w:szCs w:val="20"/>
              </w:rPr>
            </w:pPr>
            <w:r w:rsidRPr="00E00975">
              <w:rPr>
                <w:rStyle w:val="Bodytext20"/>
                <w:rFonts w:ascii="Times New Roman" w:hAnsi="Times New Roman" w:cs="Times New Roman"/>
                <w:color w:val="000000"/>
                <w:sz w:val="20"/>
                <w:szCs w:val="20"/>
              </w:rPr>
              <w:t>2. Have some students share their findings with the class.</w:t>
            </w:r>
          </w:p>
          <w:p w:rsidR="00A4588F" w:rsidRPr="00E00975" w:rsidRDefault="00A4588F" w:rsidP="00980C76">
            <w:pPr>
              <w:tabs>
                <w:tab w:val="left" w:pos="993"/>
                <w:tab w:val="left" w:pos="2127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4F0A16" w:rsidRDefault="004F0A16" w:rsidP="004F0A16">
      <w:pPr>
        <w:rPr>
          <w:b/>
          <w:caps/>
        </w:rPr>
      </w:pPr>
    </w:p>
    <w:p w:rsidR="004F0A16" w:rsidRDefault="004F0A16" w:rsidP="00A4588F">
      <w:pPr>
        <w:rPr>
          <w:b/>
          <w:caps/>
        </w:rPr>
      </w:pPr>
    </w:p>
    <w:p w:rsidR="00C25DF7" w:rsidRPr="001D34BC" w:rsidRDefault="00C25DF7" w:rsidP="00C25DF7">
      <w:pPr>
        <w:jc w:val="both"/>
      </w:pPr>
    </w:p>
    <w:p w:rsidR="00C25DF7" w:rsidRDefault="00C25DF7" w:rsidP="00C25DF7">
      <w:pPr>
        <w:pStyle w:val="BodyText"/>
        <w:rPr>
          <w:b/>
          <w:u w:val="single"/>
        </w:rPr>
      </w:pPr>
      <w:r w:rsidRPr="00174C23">
        <w:rPr>
          <w:b/>
        </w:rPr>
        <w:t xml:space="preserve">V/ </w:t>
      </w:r>
      <w:r w:rsidRPr="00433D5C">
        <w:rPr>
          <w:b/>
          <w:u w:val="single"/>
        </w:rPr>
        <w:t>DRAWING EXPERIENCE:</w:t>
      </w:r>
    </w:p>
    <w:p w:rsidR="00CA1A3D" w:rsidRPr="00CA1A3D" w:rsidRDefault="00CA1A3D" w:rsidP="00CA1A3D">
      <w:pPr>
        <w:pStyle w:val="BodyText"/>
        <w:numPr>
          <w:ilvl w:val="0"/>
          <w:numId w:val="16"/>
        </w:numPr>
      </w:pPr>
      <w:proofErr w:type="spellStart"/>
      <w:r w:rsidRPr="00CA1A3D">
        <w:t>Hs</w:t>
      </w:r>
      <w:proofErr w:type="spellEnd"/>
      <w:r w:rsidRPr="00CA1A3D">
        <w:t xml:space="preserve"> </w:t>
      </w:r>
      <w:proofErr w:type="spellStart"/>
      <w:r w:rsidRPr="00CA1A3D">
        <w:t>trả</w:t>
      </w:r>
      <w:proofErr w:type="spellEnd"/>
      <w:r w:rsidRPr="00CA1A3D">
        <w:t xml:space="preserve"> </w:t>
      </w:r>
      <w:proofErr w:type="spellStart"/>
      <w:r w:rsidRPr="00CA1A3D">
        <w:t>lời</w:t>
      </w:r>
      <w:proofErr w:type="spellEnd"/>
      <w:r w:rsidRPr="00CA1A3D">
        <w:t xml:space="preserve"> </w:t>
      </w:r>
      <w:proofErr w:type="spellStart"/>
      <w:r w:rsidRPr="00CA1A3D">
        <w:t>và</w:t>
      </w:r>
      <w:proofErr w:type="spellEnd"/>
      <w:r w:rsidR="00980C76">
        <w:t xml:space="preserve"> </w:t>
      </w:r>
      <w:proofErr w:type="spellStart"/>
      <w:r w:rsidR="00980C76">
        <w:t>làm</w:t>
      </w:r>
      <w:proofErr w:type="spellEnd"/>
      <w:r w:rsidR="00980C76">
        <w:t xml:space="preserve"> </w:t>
      </w:r>
      <w:proofErr w:type="spellStart"/>
      <w:r w:rsidR="00980C76">
        <w:t>bài</w:t>
      </w:r>
      <w:proofErr w:type="spellEnd"/>
      <w:r w:rsidR="00980C76">
        <w:t xml:space="preserve"> </w:t>
      </w:r>
      <w:proofErr w:type="spellStart"/>
      <w:r w:rsidR="00980C76">
        <w:t>tốt</w:t>
      </w:r>
      <w:proofErr w:type="spellEnd"/>
      <w:r w:rsidRPr="00CA1A3D">
        <w:t>.</w:t>
      </w:r>
    </w:p>
    <w:p w:rsidR="00CA1A3D" w:rsidRPr="00CA1A3D" w:rsidRDefault="00980C76" w:rsidP="00CA1A3D">
      <w:pPr>
        <w:pStyle w:val="BodyText"/>
        <w:numPr>
          <w:ilvl w:val="0"/>
          <w:numId w:val="16"/>
        </w:numPr>
      </w:pPr>
      <w:r>
        <w:t xml:space="preserve">1 </w:t>
      </w:r>
      <w:proofErr w:type="spellStart"/>
      <w:r>
        <w:t>số</w:t>
      </w:r>
      <w:proofErr w:type="spellEnd"/>
      <w:r>
        <w:t xml:space="preserve"> </w:t>
      </w:r>
      <w:proofErr w:type="spellStart"/>
      <w:r w:rsidR="00CA1A3D" w:rsidRPr="00CA1A3D">
        <w:t>Hs</w:t>
      </w:r>
      <w:proofErr w:type="spellEnd"/>
      <w:r>
        <w:t xml:space="preserve"> </w:t>
      </w:r>
      <w:proofErr w:type="spellStart"/>
      <w:proofErr w:type="gramStart"/>
      <w:r>
        <w:t>chưa</w:t>
      </w:r>
      <w:proofErr w:type="spellEnd"/>
      <w:r>
        <w:t xml:space="preserve"> </w:t>
      </w:r>
      <w:r w:rsidR="00CA1A3D" w:rsidRPr="00CA1A3D">
        <w:t xml:space="preserve"> </w:t>
      </w:r>
      <w:proofErr w:type="spellStart"/>
      <w:r w:rsidR="00CA1A3D" w:rsidRPr="00CA1A3D">
        <w:t>hiểu</w:t>
      </w:r>
      <w:proofErr w:type="spellEnd"/>
      <w:proofErr w:type="gramEnd"/>
      <w:r w:rsidR="00CA1A3D" w:rsidRPr="00CA1A3D">
        <w:t xml:space="preserve"> </w:t>
      </w:r>
      <w:proofErr w:type="spellStart"/>
      <w:r w:rsidR="00CA1A3D" w:rsidRPr="00CA1A3D">
        <w:t>bài</w:t>
      </w:r>
      <w:proofErr w:type="spellEnd"/>
      <w:r w:rsidR="00CA1A3D" w:rsidRPr="00CA1A3D">
        <w:t>.</w:t>
      </w:r>
    </w:p>
    <w:p w:rsidR="00C25DF7" w:rsidRDefault="00C25DF7" w:rsidP="00C25DF7">
      <w:pPr>
        <w:pStyle w:val="BodyText"/>
      </w:pPr>
    </w:p>
    <w:p w:rsidR="00CA1A3D" w:rsidRDefault="00CA1A3D" w:rsidP="00C25DF7">
      <w:pPr>
        <w:rPr>
          <w:b/>
          <w:u w:val="single"/>
        </w:rPr>
      </w:pPr>
    </w:p>
    <w:p w:rsidR="00980C76" w:rsidRDefault="00980C76" w:rsidP="00C25DF7">
      <w:pPr>
        <w:rPr>
          <w:b/>
          <w:u w:val="single"/>
        </w:rPr>
      </w:pPr>
    </w:p>
    <w:p w:rsidR="00980C76" w:rsidRDefault="00980C76" w:rsidP="00C25DF7">
      <w:pPr>
        <w:rPr>
          <w:b/>
          <w:u w:val="single"/>
        </w:rPr>
      </w:pPr>
    </w:p>
    <w:p w:rsidR="00980C76" w:rsidRDefault="00980C76" w:rsidP="00C25DF7"/>
    <w:p w:rsidR="00CA1A3D" w:rsidRDefault="00CA1A3D" w:rsidP="00C25DF7"/>
    <w:p w:rsidR="00CA1A3D" w:rsidRDefault="00CA1A3D" w:rsidP="00C25DF7"/>
    <w:p w:rsidR="00CA1A3D" w:rsidRDefault="00A4588F" w:rsidP="00CA1A3D">
      <w:pPr>
        <w:ind w:right="-98"/>
      </w:pPr>
      <w:r>
        <w:t>Week: 11</w:t>
      </w:r>
    </w:p>
    <w:p w:rsidR="00CA1A3D" w:rsidRDefault="00CA1A3D" w:rsidP="00CA1A3D">
      <w:pPr>
        <w:ind w:right="-98"/>
      </w:pPr>
      <w:r>
        <w:t>Period: 3</w:t>
      </w:r>
    </w:p>
    <w:p w:rsidR="00CA1A3D" w:rsidRDefault="00A4588F" w:rsidP="00CA1A3D">
      <w:pPr>
        <w:ind w:right="-98"/>
      </w:pPr>
      <w:r>
        <w:t>Designed on: 16/11 – 21/11</w:t>
      </w:r>
      <w:r w:rsidR="00CA1A3D">
        <w:t>/2020</w:t>
      </w:r>
    </w:p>
    <w:p w:rsidR="00CA1A3D" w:rsidRDefault="00CA1A3D" w:rsidP="00CA1A3D">
      <w:pPr>
        <w:ind w:right="-98"/>
      </w:pPr>
      <w:r>
        <w:t>Class: 7/3</w:t>
      </w:r>
    </w:p>
    <w:p w:rsidR="00CA1A3D" w:rsidRDefault="00CA1A3D" w:rsidP="00CA1A3D">
      <w:pPr>
        <w:rPr>
          <w:b/>
          <w:caps/>
        </w:rPr>
      </w:pPr>
      <w:r>
        <w:t xml:space="preserve">Teacher’s name: Nguyen Tuan        </w:t>
      </w:r>
      <w:r>
        <w:tab/>
      </w:r>
      <w:r>
        <w:tab/>
        <w:t>Lesson Plan</w:t>
      </w:r>
    </w:p>
    <w:tbl>
      <w:tblPr>
        <w:tblpPr w:leftFromText="180" w:rightFromText="180" w:vertAnchor="text" w:horzAnchor="margin" w:tblpX="-702" w:tblpY="115"/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1800"/>
        <w:gridCol w:w="10692"/>
      </w:tblGrid>
      <w:tr w:rsidR="00A4588F" w:rsidRPr="00E00975" w:rsidTr="00980C76">
        <w:tc>
          <w:tcPr>
            <w:tcW w:w="14490" w:type="dxa"/>
            <w:gridSpan w:val="3"/>
            <w:shd w:val="clear" w:color="auto" w:fill="D9D9D9"/>
          </w:tcPr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 xml:space="preserve">Grade 7 – Theme 2:  Movies                                                                                                                                                                                                     Period  16                                                                    </w:t>
            </w:r>
          </w:p>
        </w:tc>
      </w:tr>
      <w:tr w:rsidR="00A4588F" w:rsidRPr="00E00975" w:rsidTr="00980C76">
        <w:trPr>
          <w:trHeight w:val="411"/>
        </w:trPr>
        <w:tc>
          <w:tcPr>
            <w:tcW w:w="14490" w:type="dxa"/>
            <w:gridSpan w:val="3"/>
            <w:tcBorders>
              <w:bottom w:val="single" w:sz="4" w:space="0" w:color="auto"/>
            </w:tcBorders>
            <w:vAlign w:val="center"/>
          </w:tcPr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Lesson 4- Articles about Vietnamese literature and movies.</w:t>
            </w:r>
          </w:p>
        </w:tc>
      </w:tr>
      <w:tr w:rsidR="00A4588F" w:rsidRPr="00E00975" w:rsidTr="00980C76">
        <w:trPr>
          <w:trHeight w:val="305"/>
        </w:trPr>
        <w:tc>
          <w:tcPr>
            <w:tcW w:w="1998" w:type="dxa"/>
            <w:shd w:val="clear" w:color="auto" w:fill="D9D9D9"/>
            <w:vAlign w:val="center"/>
          </w:tcPr>
          <w:p w:rsidR="00A4588F" w:rsidRPr="00E00975" w:rsidRDefault="00A4588F" w:rsidP="00980C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0975">
              <w:rPr>
                <w:b/>
                <w:sz w:val="20"/>
                <w:szCs w:val="20"/>
              </w:rPr>
              <w:t>Topic – Language target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A4588F" w:rsidRPr="00E00975" w:rsidRDefault="00A4588F" w:rsidP="00980C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0975">
              <w:rPr>
                <w:b/>
                <w:sz w:val="20"/>
                <w:szCs w:val="20"/>
              </w:rPr>
              <w:t>Resources and Teaching Aids</w:t>
            </w:r>
          </w:p>
        </w:tc>
        <w:tc>
          <w:tcPr>
            <w:tcW w:w="10692" w:type="dxa"/>
            <w:shd w:val="clear" w:color="auto" w:fill="D9D9D9"/>
            <w:vAlign w:val="center"/>
          </w:tcPr>
          <w:p w:rsidR="00A4588F" w:rsidRPr="00E00975" w:rsidRDefault="00A4588F" w:rsidP="00980C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0975">
              <w:rPr>
                <w:b/>
                <w:sz w:val="20"/>
                <w:szCs w:val="20"/>
              </w:rPr>
              <w:t xml:space="preserve">Key Activities </w:t>
            </w:r>
          </w:p>
        </w:tc>
      </w:tr>
      <w:tr w:rsidR="00A4588F" w:rsidRPr="00E00975" w:rsidTr="00980C76">
        <w:tc>
          <w:tcPr>
            <w:tcW w:w="1998" w:type="dxa"/>
          </w:tcPr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  <w:u w:val="single"/>
              </w:rPr>
              <w:t>Vocabulary:</w:t>
            </w:r>
          </w:p>
          <w:p w:rsidR="00A4588F" w:rsidRPr="00E00975" w:rsidRDefault="00A4588F" w:rsidP="00980C76">
            <w:pPr>
              <w:tabs>
                <w:tab w:val="left" w:pos="993"/>
                <w:tab w:val="left" w:pos="2127"/>
              </w:tabs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E00975">
              <w:rPr>
                <w:i/>
                <w:sz w:val="20"/>
                <w:szCs w:val="20"/>
              </w:rPr>
              <w:t>Novel (n)</w:t>
            </w:r>
          </w:p>
          <w:p w:rsidR="00A4588F" w:rsidRPr="00E00975" w:rsidRDefault="00A4588F" w:rsidP="00980C76">
            <w:pPr>
              <w:tabs>
                <w:tab w:val="left" w:pos="993"/>
                <w:tab w:val="left" w:pos="2127"/>
              </w:tabs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E00975">
              <w:rPr>
                <w:i/>
                <w:sz w:val="20"/>
                <w:szCs w:val="20"/>
              </w:rPr>
              <w:t>Author (n)</w:t>
            </w:r>
          </w:p>
          <w:p w:rsidR="00A4588F" w:rsidRPr="00E00975" w:rsidRDefault="00A4588F" w:rsidP="00980C76">
            <w:pPr>
              <w:tabs>
                <w:tab w:val="left" w:pos="993"/>
                <w:tab w:val="left" w:pos="2127"/>
              </w:tabs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E00975">
              <w:rPr>
                <w:i/>
                <w:sz w:val="20"/>
                <w:szCs w:val="20"/>
              </w:rPr>
              <w:t>Fairy tale (n)</w:t>
            </w:r>
          </w:p>
          <w:p w:rsidR="00A4588F" w:rsidRPr="00E00975" w:rsidRDefault="00A4588F" w:rsidP="00980C76">
            <w:pPr>
              <w:tabs>
                <w:tab w:val="left" w:pos="993"/>
                <w:tab w:val="left" w:pos="2127"/>
              </w:tabs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E00975">
              <w:rPr>
                <w:i/>
                <w:sz w:val="20"/>
                <w:szCs w:val="20"/>
              </w:rPr>
              <w:t>Award (n)</w:t>
            </w:r>
          </w:p>
          <w:p w:rsidR="00A4588F" w:rsidRPr="00E00975" w:rsidRDefault="00A4588F" w:rsidP="00980C76">
            <w:pPr>
              <w:tabs>
                <w:tab w:val="left" w:pos="993"/>
                <w:tab w:val="left" w:pos="2127"/>
              </w:tabs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E00975">
              <w:rPr>
                <w:i/>
                <w:sz w:val="20"/>
                <w:szCs w:val="20"/>
              </w:rPr>
              <w:t>Comic book (n)</w:t>
            </w:r>
          </w:p>
          <w:p w:rsidR="00A4588F" w:rsidRPr="00E00975" w:rsidRDefault="00A4588F" w:rsidP="00980C76">
            <w:pPr>
              <w:tabs>
                <w:tab w:val="left" w:pos="993"/>
                <w:tab w:val="left" w:pos="2127"/>
              </w:tabs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E00975">
              <w:rPr>
                <w:i/>
                <w:sz w:val="20"/>
                <w:szCs w:val="20"/>
              </w:rPr>
              <w:t>Type (n)</w:t>
            </w:r>
          </w:p>
          <w:p w:rsidR="00A4588F" w:rsidRPr="00E00975" w:rsidRDefault="00A4588F" w:rsidP="00980C76">
            <w:pPr>
              <w:tabs>
                <w:tab w:val="left" w:pos="993"/>
                <w:tab w:val="left" w:pos="2127"/>
              </w:tabs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E00975">
              <w:rPr>
                <w:i/>
                <w:sz w:val="20"/>
                <w:szCs w:val="20"/>
              </w:rPr>
              <w:t xml:space="preserve"> </w:t>
            </w:r>
          </w:p>
          <w:p w:rsidR="00A4588F" w:rsidRPr="00E00975" w:rsidRDefault="00A4588F" w:rsidP="00980C76">
            <w:pPr>
              <w:tabs>
                <w:tab w:val="left" w:pos="993"/>
                <w:tab w:val="left" w:pos="2127"/>
              </w:tabs>
              <w:spacing w:line="276" w:lineRule="auto"/>
              <w:jc w:val="both"/>
              <w:rPr>
                <w:i/>
                <w:sz w:val="20"/>
                <w:szCs w:val="20"/>
                <w:u w:val="single"/>
              </w:rPr>
            </w:pPr>
            <w:r w:rsidRPr="00E00975">
              <w:rPr>
                <w:i/>
                <w:sz w:val="20"/>
                <w:szCs w:val="20"/>
                <w:u w:val="single"/>
              </w:rPr>
              <w:t>Grammar:</w:t>
            </w:r>
          </w:p>
          <w:p w:rsidR="00A4588F" w:rsidRPr="00E00975" w:rsidRDefault="00A4588F" w:rsidP="00980C76">
            <w:pPr>
              <w:tabs>
                <w:tab w:val="left" w:pos="993"/>
                <w:tab w:val="left" w:pos="2127"/>
              </w:tabs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E00975">
              <w:rPr>
                <w:i/>
                <w:sz w:val="20"/>
                <w:szCs w:val="20"/>
              </w:rPr>
              <w:t xml:space="preserve"> Present perfect tense</w:t>
            </w:r>
          </w:p>
          <w:p w:rsidR="00A4588F" w:rsidRPr="00E00975" w:rsidRDefault="00A4588F" w:rsidP="00980C76">
            <w:pPr>
              <w:tabs>
                <w:tab w:val="left" w:pos="993"/>
                <w:tab w:val="left" w:pos="2127"/>
              </w:tabs>
              <w:spacing w:line="276" w:lineRule="auto"/>
              <w:jc w:val="both"/>
              <w:rPr>
                <w:i/>
                <w:sz w:val="20"/>
                <w:szCs w:val="20"/>
              </w:rPr>
            </w:pPr>
          </w:p>
          <w:p w:rsidR="00A4588F" w:rsidRPr="00E00975" w:rsidRDefault="00A4588F" w:rsidP="00980C76">
            <w:pPr>
              <w:tabs>
                <w:tab w:val="left" w:pos="993"/>
                <w:tab w:val="left" w:pos="2127"/>
              </w:tabs>
              <w:spacing w:line="276" w:lineRule="auto"/>
              <w:jc w:val="both"/>
              <w:rPr>
                <w:bCs/>
                <w:sz w:val="20"/>
                <w:szCs w:val="20"/>
                <w:shd w:val="clear" w:color="auto" w:fill="FFFFFF"/>
                <w:vertAlign w:val="subscript"/>
              </w:rPr>
            </w:pPr>
            <w:r w:rsidRPr="00E00975">
              <w:rPr>
                <w:bCs/>
                <w:sz w:val="20"/>
                <w:szCs w:val="20"/>
                <w:shd w:val="clear" w:color="auto" w:fill="FFFFFF"/>
              </w:rPr>
              <w:t>(+) S + have/ has + V</w:t>
            </w:r>
            <w:r w:rsidRPr="00E00975">
              <w:rPr>
                <w:bCs/>
                <w:sz w:val="20"/>
                <w:szCs w:val="20"/>
                <w:shd w:val="clear" w:color="auto" w:fill="FFFFFF"/>
                <w:vertAlign w:val="subscript"/>
              </w:rPr>
              <w:t>3</w:t>
            </w:r>
            <w:r w:rsidRPr="00E00975">
              <w:rPr>
                <w:bCs/>
                <w:sz w:val="20"/>
                <w:szCs w:val="20"/>
                <w:shd w:val="clear" w:color="auto" w:fill="FFFFFF"/>
              </w:rPr>
              <w:t>/ V</w:t>
            </w:r>
            <w:r w:rsidRPr="00E00975">
              <w:rPr>
                <w:bCs/>
                <w:sz w:val="20"/>
                <w:szCs w:val="20"/>
                <w:shd w:val="clear" w:color="auto" w:fill="FFFFFF"/>
                <w:vertAlign w:val="subscript"/>
              </w:rPr>
              <w:t>-</w:t>
            </w:r>
            <w:proofErr w:type="spellStart"/>
            <w:r w:rsidRPr="00E00975">
              <w:rPr>
                <w:bCs/>
                <w:sz w:val="20"/>
                <w:szCs w:val="20"/>
                <w:shd w:val="clear" w:color="auto" w:fill="FFFFFF"/>
                <w:vertAlign w:val="subscript"/>
              </w:rPr>
              <w:t>ed</w:t>
            </w:r>
            <w:proofErr w:type="spellEnd"/>
          </w:p>
          <w:p w:rsidR="00A4588F" w:rsidRPr="00E00975" w:rsidRDefault="00A4588F" w:rsidP="00980C76">
            <w:pPr>
              <w:tabs>
                <w:tab w:val="left" w:pos="993"/>
                <w:tab w:val="left" w:pos="2127"/>
              </w:tabs>
              <w:spacing w:line="276" w:lineRule="auto"/>
              <w:jc w:val="both"/>
              <w:rPr>
                <w:bCs/>
                <w:sz w:val="20"/>
                <w:szCs w:val="20"/>
                <w:shd w:val="clear" w:color="auto" w:fill="FFFFFF"/>
                <w:vertAlign w:val="subscript"/>
              </w:rPr>
            </w:pPr>
            <w:r w:rsidRPr="00E00975">
              <w:rPr>
                <w:bCs/>
                <w:sz w:val="20"/>
                <w:szCs w:val="20"/>
                <w:shd w:val="clear" w:color="auto" w:fill="FFFFFF"/>
              </w:rPr>
              <w:t>(-) S + have/ has +   not   +   V</w:t>
            </w:r>
            <w:r w:rsidRPr="00E00975">
              <w:rPr>
                <w:bCs/>
                <w:sz w:val="20"/>
                <w:szCs w:val="20"/>
                <w:shd w:val="clear" w:color="auto" w:fill="FFFFFF"/>
                <w:vertAlign w:val="subscript"/>
              </w:rPr>
              <w:t>3</w:t>
            </w:r>
            <w:r w:rsidRPr="00E00975">
              <w:rPr>
                <w:bCs/>
                <w:sz w:val="20"/>
                <w:szCs w:val="20"/>
                <w:shd w:val="clear" w:color="auto" w:fill="FFFFFF"/>
              </w:rPr>
              <w:t>/ V</w:t>
            </w:r>
            <w:r w:rsidRPr="00E00975">
              <w:rPr>
                <w:bCs/>
                <w:sz w:val="20"/>
                <w:szCs w:val="20"/>
                <w:shd w:val="clear" w:color="auto" w:fill="FFFFFF"/>
                <w:vertAlign w:val="subscript"/>
              </w:rPr>
              <w:t>-</w:t>
            </w:r>
            <w:proofErr w:type="spellStart"/>
            <w:r w:rsidRPr="00E00975">
              <w:rPr>
                <w:bCs/>
                <w:sz w:val="20"/>
                <w:szCs w:val="20"/>
                <w:shd w:val="clear" w:color="auto" w:fill="FFFFFF"/>
                <w:vertAlign w:val="subscript"/>
              </w:rPr>
              <w:t>ed</w:t>
            </w:r>
            <w:proofErr w:type="spellEnd"/>
          </w:p>
          <w:p w:rsidR="00A4588F" w:rsidRPr="00E00975" w:rsidRDefault="00A4588F" w:rsidP="00980C76">
            <w:pPr>
              <w:tabs>
                <w:tab w:val="left" w:pos="993"/>
                <w:tab w:val="left" w:pos="2127"/>
              </w:tabs>
              <w:spacing w:line="276" w:lineRule="auto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E00975">
              <w:rPr>
                <w:bCs/>
                <w:sz w:val="20"/>
                <w:szCs w:val="20"/>
                <w:shd w:val="clear" w:color="auto" w:fill="FFFFFF"/>
              </w:rPr>
              <w:t xml:space="preserve">(?) Have/ Has +   </w:t>
            </w:r>
            <w:proofErr w:type="gramStart"/>
            <w:r w:rsidRPr="00E00975">
              <w:rPr>
                <w:bCs/>
                <w:sz w:val="20"/>
                <w:szCs w:val="20"/>
                <w:shd w:val="clear" w:color="auto" w:fill="FFFFFF"/>
              </w:rPr>
              <w:t>S  +</w:t>
            </w:r>
            <w:proofErr w:type="gramEnd"/>
            <w:r w:rsidRPr="00E00975">
              <w:rPr>
                <w:bCs/>
                <w:sz w:val="20"/>
                <w:szCs w:val="20"/>
                <w:shd w:val="clear" w:color="auto" w:fill="FFFFFF"/>
              </w:rPr>
              <w:t xml:space="preserve">   V</w:t>
            </w:r>
            <w:r w:rsidRPr="00E00975">
              <w:rPr>
                <w:bCs/>
                <w:sz w:val="20"/>
                <w:szCs w:val="20"/>
                <w:shd w:val="clear" w:color="auto" w:fill="FFFFFF"/>
                <w:vertAlign w:val="subscript"/>
              </w:rPr>
              <w:t>3</w:t>
            </w:r>
            <w:r w:rsidRPr="00E00975">
              <w:rPr>
                <w:bCs/>
                <w:sz w:val="20"/>
                <w:szCs w:val="20"/>
                <w:shd w:val="clear" w:color="auto" w:fill="FFFFFF"/>
              </w:rPr>
              <w:t>/ V</w:t>
            </w:r>
            <w:r w:rsidRPr="00E00975">
              <w:rPr>
                <w:bCs/>
                <w:sz w:val="20"/>
                <w:szCs w:val="20"/>
                <w:shd w:val="clear" w:color="auto" w:fill="FFFFFF"/>
                <w:vertAlign w:val="subscript"/>
              </w:rPr>
              <w:t>-</w:t>
            </w:r>
            <w:proofErr w:type="spellStart"/>
            <w:r w:rsidRPr="00E00975">
              <w:rPr>
                <w:bCs/>
                <w:sz w:val="20"/>
                <w:szCs w:val="20"/>
                <w:shd w:val="clear" w:color="auto" w:fill="FFFFFF"/>
                <w:vertAlign w:val="subscript"/>
              </w:rPr>
              <w:t>ed</w:t>
            </w:r>
            <w:proofErr w:type="spellEnd"/>
            <w:r w:rsidRPr="00E00975">
              <w:rPr>
                <w:bCs/>
                <w:sz w:val="20"/>
                <w:szCs w:val="20"/>
                <w:shd w:val="clear" w:color="auto" w:fill="FFFFFF"/>
                <w:vertAlign w:val="subscript"/>
              </w:rPr>
              <w:t>?</w:t>
            </w:r>
          </w:p>
          <w:p w:rsidR="00A4588F" w:rsidRPr="00E00975" w:rsidRDefault="00A4588F" w:rsidP="00980C76">
            <w:pPr>
              <w:tabs>
                <w:tab w:val="left" w:pos="993"/>
                <w:tab w:val="left" w:pos="2127"/>
              </w:tabs>
              <w:spacing w:line="276" w:lineRule="auto"/>
              <w:jc w:val="both"/>
              <w:rPr>
                <w:bCs/>
                <w:sz w:val="20"/>
                <w:szCs w:val="20"/>
                <w:shd w:val="clear" w:color="auto" w:fill="FFFFFF"/>
                <w:vertAlign w:val="subscript"/>
              </w:rPr>
            </w:pPr>
          </w:p>
          <w:p w:rsidR="00A4588F" w:rsidRPr="00E00975" w:rsidRDefault="00A4588F" w:rsidP="00980C76">
            <w:pPr>
              <w:tabs>
                <w:tab w:val="left" w:pos="993"/>
                <w:tab w:val="left" w:pos="2127"/>
              </w:tabs>
              <w:spacing w:line="276" w:lineRule="auto"/>
              <w:jc w:val="both"/>
              <w:rPr>
                <w:i/>
                <w:sz w:val="20"/>
                <w:szCs w:val="20"/>
                <w:vertAlign w:val="subscript"/>
              </w:rPr>
            </w:pPr>
          </w:p>
        </w:tc>
        <w:tc>
          <w:tcPr>
            <w:tcW w:w="1800" w:type="dxa"/>
          </w:tcPr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  <w:u w:val="single"/>
              </w:rPr>
              <w:t>Resources:</w:t>
            </w:r>
            <w:r w:rsidRPr="00E00975">
              <w:rPr>
                <w:sz w:val="20"/>
                <w:szCs w:val="20"/>
              </w:rPr>
              <w:t xml:space="preserve"> </w:t>
            </w: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STUDENT BOOK p.20</w:t>
            </w: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</w:rPr>
            </w:pP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  <w:u w:val="single"/>
              </w:rPr>
            </w:pPr>
            <w:r w:rsidRPr="00E00975">
              <w:rPr>
                <w:sz w:val="20"/>
                <w:szCs w:val="20"/>
                <w:u w:val="single"/>
              </w:rPr>
              <w:t>Teaching Aids:</w:t>
            </w: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  <w:u w:val="single"/>
              </w:rPr>
            </w:pPr>
            <w:r w:rsidRPr="00E00975">
              <w:rPr>
                <w:sz w:val="20"/>
                <w:szCs w:val="20"/>
              </w:rPr>
              <w:t>- CD 32, 33, 34</w:t>
            </w: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692" w:type="dxa"/>
          </w:tcPr>
          <w:p w:rsidR="00A4588F" w:rsidRPr="00E00975" w:rsidRDefault="00A4588F" w:rsidP="00980C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A4588F" w:rsidRPr="00E00975" w:rsidRDefault="00A4588F" w:rsidP="00980C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0975">
              <w:rPr>
                <w:b/>
                <w:sz w:val="20"/>
                <w:szCs w:val="20"/>
              </w:rPr>
              <w:t>REVIEW</w:t>
            </w:r>
          </w:p>
          <w:p w:rsidR="00A4588F" w:rsidRPr="00E00975" w:rsidRDefault="00A4588F" w:rsidP="00980C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0975">
              <w:rPr>
                <w:b/>
                <w:sz w:val="20"/>
                <w:szCs w:val="20"/>
              </w:rPr>
              <w:t>Game: Don’t Stop the music.</w:t>
            </w:r>
          </w:p>
          <w:p w:rsidR="00A4588F" w:rsidRPr="00980C76" w:rsidRDefault="00A4588F" w:rsidP="00980C76">
            <w:pPr>
              <w:pStyle w:val="Footer"/>
              <w:spacing w:line="276" w:lineRule="auto"/>
              <w:rPr>
                <w:rFonts w:ascii="Times New Roman" w:hAnsi="Times New Roman"/>
                <w:color w:val="auto"/>
                <w:sz w:val="20"/>
              </w:rPr>
            </w:pPr>
            <w:r w:rsidRPr="00980C76">
              <w:rPr>
                <w:rFonts w:ascii="Times New Roman" w:hAnsi="Times New Roman"/>
                <w:color w:val="auto"/>
                <w:sz w:val="20"/>
              </w:rPr>
              <w:t>1. Have students write the words that match the picture they see.</w:t>
            </w:r>
          </w:p>
          <w:p w:rsidR="00A4588F" w:rsidRPr="00980C76" w:rsidRDefault="00A4588F" w:rsidP="00980C76">
            <w:pPr>
              <w:pStyle w:val="Footer"/>
              <w:spacing w:line="276" w:lineRule="auto"/>
              <w:rPr>
                <w:rFonts w:ascii="Times New Roman" w:hAnsi="Times New Roman"/>
                <w:color w:val="auto"/>
                <w:sz w:val="20"/>
              </w:rPr>
            </w:pPr>
            <w:r w:rsidRPr="00980C76">
              <w:rPr>
                <w:rFonts w:ascii="Times New Roman" w:hAnsi="Times New Roman"/>
                <w:color w:val="auto"/>
                <w:sz w:val="20"/>
              </w:rPr>
              <w:t>2. Divide class into two groups.</w:t>
            </w:r>
          </w:p>
          <w:p w:rsidR="00A4588F" w:rsidRPr="00980C76" w:rsidRDefault="00A4588F" w:rsidP="00980C76">
            <w:pPr>
              <w:pStyle w:val="Footer"/>
              <w:spacing w:line="276" w:lineRule="auto"/>
              <w:rPr>
                <w:rFonts w:ascii="Times New Roman" w:hAnsi="Times New Roman"/>
                <w:color w:val="auto"/>
                <w:sz w:val="20"/>
              </w:rPr>
            </w:pPr>
            <w:r w:rsidRPr="00980C76">
              <w:rPr>
                <w:rFonts w:ascii="Times New Roman" w:hAnsi="Times New Roman"/>
                <w:color w:val="auto"/>
                <w:sz w:val="20"/>
              </w:rPr>
              <w:t>3. Use the chalk for students to pass it to their friends one after another.</w:t>
            </w:r>
          </w:p>
          <w:p w:rsidR="00A4588F" w:rsidRPr="00980C76" w:rsidRDefault="00A4588F" w:rsidP="00980C76">
            <w:pPr>
              <w:pStyle w:val="Footer"/>
              <w:spacing w:line="276" w:lineRule="auto"/>
              <w:rPr>
                <w:rFonts w:ascii="Times New Roman" w:hAnsi="Times New Roman"/>
                <w:color w:val="auto"/>
                <w:sz w:val="20"/>
              </w:rPr>
            </w:pPr>
            <w:r w:rsidRPr="00980C76">
              <w:rPr>
                <w:rFonts w:ascii="Times New Roman" w:hAnsi="Times New Roman"/>
                <w:color w:val="auto"/>
                <w:sz w:val="20"/>
              </w:rPr>
              <w:t>4. Stop the song, the student who keeps a chalk will go to a board and write down the word.</w:t>
            </w:r>
          </w:p>
          <w:p w:rsidR="00A4588F" w:rsidRPr="00E00975" w:rsidRDefault="00A4588F" w:rsidP="00980C76">
            <w:pPr>
              <w:spacing w:line="276" w:lineRule="auto"/>
              <w:rPr>
                <w:b/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5. Correct and let students read the words again.</w:t>
            </w:r>
          </w:p>
          <w:p w:rsidR="00A4588F" w:rsidRPr="00E00975" w:rsidRDefault="00A4588F" w:rsidP="00980C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0975">
              <w:rPr>
                <w:b/>
                <w:sz w:val="20"/>
                <w:szCs w:val="20"/>
              </w:rPr>
              <w:t xml:space="preserve"> NEW WORDS</w:t>
            </w:r>
          </w:p>
          <w:p w:rsidR="00A4588F" w:rsidRPr="00E00975" w:rsidRDefault="00A4588F" w:rsidP="00980C76">
            <w:pPr>
              <w:spacing w:line="276" w:lineRule="auto"/>
              <w:rPr>
                <w:b/>
                <w:sz w:val="20"/>
                <w:szCs w:val="20"/>
              </w:rPr>
            </w:pPr>
            <w:proofErr w:type="gramStart"/>
            <w:r w:rsidRPr="00E00975">
              <w:rPr>
                <w:b/>
                <w:sz w:val="20"/>
                <w:szCs w:val="20"/>
              </w:rPr>
              <w:t>a</w:t>
            </w:r>
            <w:proofErr w:type="gramEnd"/>
            <w:r w:rsidRPr="00E00975">
              <w:rPr>
                <w:b/>
                <w:sz w:val="20"/>
                <w:szCs w:val="20"/>
              </w:rPr>
              <w:t>/ Draw lines from the words to the descriptions. Check with a partner. Listen and repeat.</w:t>
            </w:r>
          </w:p>
          <w:p w:rsidR="00A4588F" w:rsidRPr="00E00975" w:rsidRDefault="00A4588F" w:rsidP="00980C76">
            <w:pPr>
              <w:spacing w:line="276" w:lineRule="auto"/>
              <w:rPr>
                <w:rFonts w:eastAsia="MyriadPro-Regular"/>
                <w:sz w:val="20"/>
                <w:szCs w:val="20"/>
              </w:rPr>
            </w:pPr>
            <w:r w:rsidRPr="00E00975">
              <w:rPr>
                <w:rFonts w:eastAsia="MyriadPro-Regular"/>
                <w:sz w:val="20"/>
                <w:szCs w:val="20"/>
              </w:rPr>
              <w:t>1. Demonstrate the activity using the example.</w:t>
            </w: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rFonts w:eastAsia="MyriadPro-Regular"/>
                <w:sz w:val="20"/>
                <w:szCs w:val="20"/>
              </w:rPr>
              <w:t>2. Have students look at the table and fill in the blanks.</w:t>
            </w: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3. Check the answers with their partner.</w:t>
            </w: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4. Play audio.  Have students listen and repeat.</w:t>
            </w:r>
          </w:p>
          <w:p w:rsidR="00A4588F" w:rsidRPr="00E00975" w:rsidRDefault="00A4588F" w:rsidP="00980C76">
            <w:pPr>
              <w:spacing w:line="276" w:lineRule="auto"/>
              <w:rPr>
                <w:b/>
                <w:sz w:val="20"/>
                <w:szCs w:val="20"/>
              </w:rPr>
            </w:pPr>
            <w:proofErr w:type="gramStart"/>
            <w:r w:rsidRPr="00E00975">
              <w:rPr>
                <w:b/>
                <w:sz w:val="20"/>
                <w:szCs w:val="20"/>
              </w:rPr>
              <w:t>b</w:t>
            </w:r>
            <w:proofErr w:type="gramEnd"/>
            <w:r w:rsidRPr="00E00975">
              <w:rPr>
                <w:b/>
                <w:sz w:val="20"/>
                <w:szCs w:val="20"/>
              </w:rPr>
              <w:t>/ With your partner, name comic books and novels that you like. Share with the class</w:t>
            </w: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1. Have pairs look at the pictures and make statements using reflexive pronouns.</w:t>
            </w: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2. Elicit their answers and write them on the board.</w:t>
            </w:r>
          </w:p>
          <w:p w:rsidR="00A4588F" w:rsidRPr="00E00975" w:rsidRDefault="00A4588F" w:rsidP="00980C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yriadPro-Regular"/>
                <w:b/>
                <w:sz w:val="20"/>
                <w:szCs w:val="20"/>
              </w:rPr>
            </w:pPr>
            <w:r w:rsidRPr="00E00975">
              <w:rPr>
                <w:rFonts w:eastAsia="MyriadPro-Regular"/>
                <w:b/>
                <w:sz w:val="20"/>
                <w:szCs w:val="20"/>
              </w:rPr>
              <w:t>Listening</w:t>
            </w:r>
          </w:p>
          <w:p w:rsidR="00A4588F" w:rsidRPr="00E00975" w:rsidRDefault="00A4588F" w:rsidP="00980C76">
            <w:pPr>
              <w:autoSpaceDE w:val="0"/>
              <w:autoSpaceDN w:val="0"/>
              <w:adjustRightInd w:val="0"/>
              <w:spacing w:line="276" w:lineRule="auto"/>
              <w:rPr>
                <w:rFonts w:eastAsia="MyriadPro-Regular"/>
                <w:b/>
                <w:sz w:val="20"/>
                <w:szCs w:val="20"/>
              </w:rPr>
            </w:pPr>
            <w:proofErr w:type="gramStart"/>
            <w:r w:rsidRPr="00E00975">
              <w:rPr>
                <w:rFonts w:eastAsia="MyriadPro-Regular"/>
                <w:b/>
                <w:sz w:val="20"/>
                <w:szCs w:val="20"/>
              </w:rPr>
              <w:t>a</w:t>
            </w:r>
            <w:proofErr w:type="gramEnd"/>
            <w:r w:rsidRPr="00E00975">
              <w:rPr>
                <w:rFonts w:eastAsia="MyriadPro-Regular"/>
                <w:b/>
                <w:sz w:val="20"/>
                <w:szCs w:val="20"/>
              </w:rPr>
              <w:t>/ You will hear a talk about famous books and movies. Listen and write “True” or “False”.</w:t>
            </w:r>
          </w:p>
          <w:p w:rsidR="00A4588F" w:rsidRPr="00E00975" w:rsidRDefault="00A4588F" w:rsidP="00980C76">
            <w:pPr>
              <w:tabs>
                <w:tab w:val="left" w:pos="993"/>
                <w:tab w:val="left" w:pos="212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00975">
              <w:rPr>
                <w:rFonts w:eastAsia="MyriadPro-Regular"/>
                <w:sz w:val="20"/>
                <w:szCs w:val="20"/>
              </w:rPr>
              <w:t>1. Play audio and demonstrate the activity using the example</w:t>
            </w:r>
            <w:r w:rsidRPr="00E00975">
              <w:rPr>
                <w:sz w:val="20"/>
                <w:szCs w:val="20"/>
              </w:rPr>
              <w:t xml:space="preserve">. </w:t>
            </w:r>
          </w:p>
          <w:p w:rsidR="00A4588F" w:rsidRPr="00E00975" w:rsidRDefault="00A4588F" w:rsidP="00980C76">
            <w:pPr>
              <w:tabs>
                <w:tab w:val="left" w:pos="993"/>
                <w:tab w:val="left" w:pos="212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2. Play audio.  Have students listen and circle “True” “False”</w:t>
            </w:r>
          </w:p>
          <w:p w:rsidR="00A4588F" w:rsidRPr="00E00975" w:rsidRDefault="00A4588F" w:rsidP="00980C76">
            <w:pPr>
              <w:tabs>
                <w:tab w:val="left" w:pos="993"/>
                <w:tab w:val="left" w:pos="212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3. Play audio again. Check answers as a whole class.</w:t>
            </w:r>
          </w:p>
          <w:p w:rsidR="00A4588F" w:rsidRPr="00E00975" w:rsidRDefault="00A4588F" w:rsidP="00980C76">
            <w:pPr>
              <w:tabs>
                <w:tab w:val="left" w:pos="993"/>
                <w:tab w:val="left" w:pos="2127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E00975">
              <w:rPr>
                <w:b/>
                <w:sz w:val="20"/>
                <w:szCs w:val="20"/>
              </w:rPr>
              <w:t>b</w:t>
            </w:r>
            <w:proofErr w:type="gramEnd"/>
            <w:r w:rsidRPr="00E00975">
              <w:rPr>
                <w:b/>
                <w:sz w:val="20"/>
                <w:szCs w:val="20"/>
              </w:rPr>
              <w:t>/ Circle the correct words. Listen again and check.</w:t>
            </w:r>
          </w:p>
          <w:p w:rsidR="00A4588F" w:rsidRPr="00E00975" w:rsidRDefault="00A4588F" w:rsidP="00980C76">
            <w:pPr>
              <w:tabs>
                <w:tab w:val="left" w:pos="993"/>
                <w:tab w:val="left" w:pos="2127"/>
              </w:tabs>
              <w:spacing w:line="276" w:lineRule="auto"/>
              <w:jc w:val="both"/>
              <w:rPr>
                <w:rFonts w:eastAsia="MyriadPro-Regular"/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1.</w:t>
            </w:r>
            <w:r w:rsidRPr="00E00975">
              <w:rPr>
                <w:rFonts w:eastAsia="MyriadPro-Regular"/>
                <w:sz w:val="20"/>
                <w:szCs w:val="20"/>
              </w:rPr>
              <w:t xml:space="preserve"> Demonstrate the activity using the example.</w:t>
            </w:r>
          </w:p>
          <w:p w:rsidR="00A4588F" w:rsidRPr="00E00975" w:rsidRDefault="00A4588F" w:rsidP="00980C76">
            <w:pPr>
              <w:tabs>
                <w:tab w:val="left" w:pos="993"/>
                <w:tab w:val="left" w:pos="212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 xml:space="preserve">2. Have students draw lines to match the sentences. </w:t>
            </w:r>
          </w:p>
          <w:p w:rsidR="00A4588F" w:rsidRPr="00E00975" w:rsidRDefault="00A4588F" w:rsidP="00980C76">
            <w:pPr>
              <w:tabs>
                <w:tab w:val="left" w:pos="993"/>
                <w:tab w:val="left" w:pos="212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3. Play audio again. Have students listen and check.</w:t>
            </w:r>
          </w:p>
          <w:p w:rsidR="00A4588F" w:rsidRPr="00E00975" w:rsidRDefault="00A4588F" w:rsidP="00980C76">
            <w:pPr>
              <w:tabs>
                <w:tab w:val="left" w:pos="993"/>
                <w:tab w:val="left" w:pos="1245"/>
                <w:tab w:val="left" w:pos="2127"/>
                <w:tab w:val="center" w:pos="3884"/>
              </w:tabs>
              <w:spacing w:before="120" w:line="276" w:lineRule="auto"/>
              <w:rPr>
                <w:b/>
                <w:sz w:val="20"/>
                <w:szCs w:val="20"/>
              </w:rPr>
            </w:pPr>
            <w:r w:rsidRPr="00E00975">
              <w:rPr>
                <w:b/>
                <w:sz w:val="20"/>
                <w:szCs w:val="20"/>
              </w:rPr>
              <w:tab/>
            </w:r>
            <w:r w:rsidRPr="00E00975">
              <w:rPr>
                <w:b/>
                <w:sz w:val="20"/>
                <w:szCs w:val="20"/>
              </w:rPr>
              <w:tab/>
            </w:r>
            <w:r w:rsidRPr="00E00975">
              <w:rPr>
                <w:b/>
                <w:sz w:val="20"/>
                <w:szCs w:val="20"/>
              </w:rPr>
              <w:tab/>
            </w:r>
            <w:r w:rsidRPr="00E00975">
              <w:rPr>
                <w:b/>
                <w:sz w:val="20"/>
                <w:szCs w:val="20"/>
              </w:rPr>
              <w:tab/>
              <w:t xml:space="preserve">USEFUL LANGUAGE </w:t>
            </w:r>
          </w:p>
          <w:p w:rsidR="00A4588F" w:rsidRPr="00E00975" w:rsidRDefault="00A4588F" w:rsidP="00980C76">
            <w:pPr>
              <w:tabs>
                <w:tab w:val="left" w:pos="993"/>
                <w:tab w:val="left" w:pos="212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1. Have students look at the Useful language box.</w:t>
            </w:r>
          </w:p>
          <w:p w:rsidR="00A4588F" w:rsidRPr="00E00975" w:rsidRDefault="00A4588F" w:rsidP="00980C76">
            <w:pPr>
              <w:tabs>
                <w:tab w:val="left" w:pos="993"/>
                <w:tab w:val="left" w:pos="212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 xml:space="preserve">2. Play audio. Have students listen. </w:t>
            </w:r>
          </w:p>
          <w:p w:rsidR="00A4588F" w:rsidRPr="00E00975" w:rsidRDefault="00A4588F" w:rsidP="00980C76">
            <w:pPr>
              <w:tabs>
                <w:tab w:val="left" w:pos="993"/>
                <w:tab w:val="left" w:pos="212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3. Students practice the Useful language.</w:t>
            </w:r>
          </w:p>
          <w:p w:rsidR="00A4588F" w:rsidRPr="00E00975" w:rsidRDefault="00A4588F" w:rsidP="00980C76">
            <w:pPr>
              <w:tabs>
                <w:tab w:val="left" w:pos="993"/>
                <w:tab w:val="left" w:pos="2127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A4588F" w:rsidRPr="00E00975" w:rsidRDefault="00A4588F" w:rsidP="00980C76">
            <w:pPr>
              <w:tabs>
                <w:tab w:val="left" w:pos="993"/>
                <w:tab w:val="left" w:pos="2127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4588F" w:rsidRPr="00E00975" w:rsidTr="00980C76">
        <w:tc>
          <w:tcPr>
            <w:tcW w:w="1998" w:type="dxa"/>
          </w:tcPr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800" w:type="dxa"/>
          </w:tcPr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0692" w:type="dxa"/>
          </w:tcPr>
          <w:p w:rsidR="00A4588F" w:rsidRPr="00E00975" w:rsidRDefault="00A4588F" w:rsidP="00980C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4588F" w:rsidRPr="00E00975" w:rsidRDefault="00A4588F" w:rsidP="00A4588F">
      <w:pPr>
        <w:spacing w:line="276" w:lineRule="auto"/>
        <w:rPr>
          <w:sz w:val="20"/>
          <w:szCs w:val="20"/>
        </w:rPr>
      </w:pPr>
    </w:p>
    <w:p w:rsidR="00A4588F" w:rsidRPr="00E00975" w:rsidRDefault="00A4588F" w:rsidP="00A4588F">
      <w:pPr>
        <w:spacing w:line="276" w:lineRule="auto"/>
        <w:rPr>
          <w:sz w:val="20"/>
          <w:szCs w:val="20"/>
        </w:rPr>
      </w:pPr>
    </w:p>
    <w:tbl>
      <w:tblPr>
        <w:tblpPr w:leftFromText="180" w:rightFromText="180" w:vertAnchor="text" w:horzAnchor="margin" w:tblpX="-702" w:tblpY="115"/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1800"/>
        <w:gridCol w:w="10692"/>
      </w:tblGrid>
      <w:tr w:rsidR="00A4588F" w:rsidRPr="00E00975" w:rsidTr="00980C76">
        <w:tc>
          <w:tcPr>
            <w:tcW w:w="14490" w:type="dxa"/>
            <w:gridSpan w:val="3"/>
            <w:shd w:val="clear" w:color="auto" w:fill="D9D9D9"/>
          </w:tcPr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 xml:space="preserve">Grade 7 – Theme 2:  Free Time                                                                                                                                                                                                      Period 17                                              </w:t>
            </w:r>
          </w:p>
        </w:tc>
      </w:tr>
      <w:tr w:rsidR="00A4588F" w:rsidRPr="00E00975" w:rsidTr="00980C76">
        <w:trPr>
          <w:trHeight w:val="411"/>
        </w:trPr>
        <w:tc>
          <w:tcPr>
            <w:tcW w:w="14490" w:type="dxa"/>
            <w:gridSpan w:val="3"/>
            <w:tcBorders>
              <w:bottom w:val="single" w:sz="4" w:space="0" w:color="auto"/>
            </w:tcBorders>
            <w:vAlign w:val="center"/>
          </w:tcPr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Lesson 4</w:t>
            </w:r>
            <w:proofErr w:type="gramStart"/>
            <w:r w:rsidRPr="00E00975">
              <w:rPr>
                <w:sz w:val="20"/>
                <w:szCs w:val="20"/>
              </w:rPr>
              <w:t>-  Articles</w:t>
            </w:r>
            <w:proofErr w:type="gramEnd"/>
            <w:r w:rsidRPr="00E00975">
              <w:rPr>
                <w:sz w:val="20"/>
                <w:szCs w:val="20"/>
              </w:rPr>
              <w:t xml:space="preserve"> about Vietnamese literature and movies.</w:t>
            </w:r>
          </w:p>
        </w:tc>
      </w:tr>
      <w:tr w:rsidR="00A4588F" w:rsidRPr="00E00975" w:rsidTr="00980C76">
        <w:trPr>
          <w:trHeight w:val="305"/>
        </w:trPr>
        <w:tc>
          <w:tcPr>
            <w:tcW w:w="1998" w:type="dxa"/>
            <w:shd w:val="clear" w:color="auto" w:fill="D9D9D9"/>
            <w:vAlign w:val="center"/>
          </w:tcPr>
          <w:p w:rsidR="00A4588F" w:rsidRPr="00E00975" w:rsidRDefault="00A4588F" w:rsidP="00980C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0975">
              <w:rPr>
                <w:b/>
                <w:sz w:val="20"/>
                <w:szCs w:val="20"/>
              </w:rPr>
              <w:t>Topic – Language target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A4588F" w:rsidRPr="00E00975" w:rsidRDefault="00A4588F" w:rsidP="00980C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0975">
              <w:rPr>
                <w:b/>
                <w:sz w:val="20"/>
                <w:szCs w:val="20"/>
              </w:rPr>
              <w:t>Resources and Teaching Aids</w:t>
            </w:r>
          </w:p>
        </w:tc>
        <w:tc>
          <w:tcPr>
            <w:tcW w:w="10692" w:type="dxa"/>
            <w:shd w:val="clear" w:color="auto" w:fill="D9D9D9"/>
            <w:vAlign w:val="center"/>
          </w:tcPr>
          <w:p w:rsidR="00A4588F" w:rsidRPr="00E00975" w:rsidRDefault="00A4588F" w:rsidP="00980C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0975">
              <w:rPr>
                <w:b/>
                <w:sz w:val="20"/>
                <w:szCs w:val="20"/>
              </w:rPr>
              <w:t xml:space="preserve">Key Activities </w:t>
            </w:r>
          </w:p>
        </w:tc>
      </w:tr>
      <w:tr w:rsidR="00A4588F" w:rsidRPr="00E00975" w:rsidTr="00980C76">
        <w:tc>
          <w:tcPr>
            <w:tcW w:w="1998" w:type="dxa"/>
          </w:tcPr>
          <w:p w:rsidR="00A4588F" w:rsidRPr="00E00975" w:rsidRDefault="00A4588F" w:rsidP="00980C76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  <w:u w:val="single"/>
              </w:rPr>
              <w:t>Resources:</w:t>
            </w:r>
            <w:r w:rsidRPr="00E00975">
              <w:rPr>
                <w:sz w:val="20"/>
                <w:szCs w:val="20"/>
              </w:rPr>
              <w:t xml:space="preserve"> </w:t>
            </w: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STUDENT BOOK p.21</w:t>
            </w: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</w:rPr>
            </w:pP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  <w:u w:val="single"/>
              </w:rPr>
            </w:pPr>
            <w:r w:rsidRPr="00E00975">
              <w:rPr>
                <w:sz w:val="20"/>
                <w:szCs w:val="20"/>
                <w:u w:val="single"/>
              </w:rPr>
              <w:t>Teaching Aids:</w:t>
            </w: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</w:rPr>
            </w:pP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692" w:type="dxa"/>
          </w:tcPr>
          <w:p w:rsidR="00A4588F" w:rsidRPr="00E00975" w:rsidRDefault="00A4588F" w:rsidP="00980C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A4588F" w:rsidRPr="00E00975" w:rsidRDefault="00A4588F" w:rsidP="00980C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0975">
              <w:rPr>
                <w:b/>
                <w:sz w:val="20"/>
                <w:szCs w:val="20"/>
              </w:rPr>
              <w:t>REVIEW</w:t>
            </w:r>
          </w:p>
          <w:p w:rsidR="00A4588F" w:rsidRPr="00E00975" w:rsidRDefault="00A4588F" w:rsidP="00980C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0975">
              <w:rPr>
                <w:b/>
                <w:sz w:val="20"/>
                <w:szCs w:val="20"/>
              </w:rPr>
              <w:t>Game: JUMBLE WORDS</w:t>
            </w: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lastRenderedPageBreak/>
              <w:t>1. Divide class into 2 groups.</w:t>
            </w:r>
          </w:p>
          <w:p w:rsidR="00980C76" w:rsidRDefault="00A4588F" w:rsidP="00980C76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 xml:space="preserve">2. Two members of each group will stand up to say the correct word, which group is faster </w:t>
            </w: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E00975">
              <w:rPr>
                <w:sz w:val="20"/>
                <w:szCs w:val="20"/>
              </w:rPr>
              <w:t>will</w:t>
            </w:r>
            <w:proofErr w:type="gramEnd"/>
            <w:r w:rsidRPr="00E00975">
              <w:rPr>
                <w:sz w:val="20"/>
                <w:szCs w:val="20"/>
              </w:rPr>
              <w:t xml:space="preserve"> get mark.</w:t>
            </w:r>
          </w:p>
          <w:p w:rsidR="00A4588F" w:rsidRPr="00E00975" w:rsidRDefault="00A4588F" w:rsidP="00980C76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A4588F" w:rsidRPr="00E00975" w:rsidRDefault="00A4588F" w:rsidP="00980C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0975">
              <w:rPr>
                <w:b/>
                <w:sz w:val="20"/>
                <w:szCs w:val="20"/>
              </w:rPr>
              <w:t xml:space="preserve"> READING</w:t>
            </w:r>
          </w:p>
          <w:p w:rsidR="00A4588F" w:rsidRPr="00E00975" w:rsidRDefault="00A4588F" w:rsidP="00980C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0975">
              <w:rPr>
                <w:b/>
                <w:sz w:val="20"/>
                <w:szCs w:val="20"/>
              </w:rPr>
              <w:t>a. Read the article and choose the best title. Fill in the blank.</w:t>
            </w: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rFonts w:eastAsia="MyriadPro-Regular"/>
                <w:sz w:val="20"/>
                <w:szCs w:val="20"/>
              </w:rPr>
              <w:t>1. Have students read the text individually.</w:t>
            </w: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 xml:space="preserve">2. Read the text as a whole class. </w:t>
            </w: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3. Have students choose the best answer and fill in the blank.</w:t>
            </w: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4. Check their answer as a whole class.</w:t>
            </w:r>
          </w:p>
          <w:p w:rsidR="00A4588F" w:rsidRPr="00E00975" w:rsidRDefault="00A4588F" w:rsidP="00980C76">
            <w:pPr>
              <w:spacing w:line="276" w:lineRule="auto"/>
              <w:rPr>
                <w:b/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 xml:space="preserve">                         </w:t>
            </w:r>
            <w:r w:rsidRPr="00E00975">
              <w:rPr>
                <w:b/>
                <w:sz w:val="20"/>
                <w:szCs w:val="20"/>
              </w:rPr>
              <w:t>b. Read the article again and circle “True” or “false”.</w:t>
            </w: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1. Have students read the article again.</w:t>
            </w: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2. Have students read and answers the questions.</w:t>
            </w: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3, Check answers as a whole class.</w:t>
            </w:r>
          </w:p>
          <w:p w:rsidR="00A4588F" w:rsidRPr="00E00975" w:rsidRDefault="00A4588F" w:rsidP="00980C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0975">
              <w:rPr>
                <w:b/>
                <w:sz w:val="20"/>
                <w:szCs w:val="20"/>
              </w:rPr>
              <w:t>SPEAKING</w:t>
            </w:r>
          </w:p>
          <w:p w:rsidR="00A4588F" w:rsidRPr="00E00975" w:rsidRDefault="00A4588F" w:rsidP="00980C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0975">
              <w:rPr>
                <w:b/>
                <w:sz w:val="20"/>
                <w:szCs w:val="20"/>
              </w:rPr>
              <w:t>“ BOOKS MADE INTO MOVIES AND TV SHOWS”</w:t>
            </w:r>
          </w:p>
          <w:p w:rsidR="00980C76" w:rsidRDefault="00A4588F" w:rsidP="00980C76">
            <w:pPr>
              <w:spacing w:line="276" w:lineRule="auto"/>
              <w:rPr>
                <w:rFonts w:eastAsia="MyriadPro-Regular"/>
                <w:b/>
                <w:sz w:val="20"/>
                <w:szCs w:val="20"/>
              </w:rPr>
            </w:pPr>
            <w:r w:rsidRPr="00E00975">
              <w:rPr>
                <w:rFonts w:eastAsia="MyriadPro-Regular"/>
                <w:b/>
                <w:sz w:val="20"/>
                <w:szCs w:val="20"/>
              </w:rPr>
              <w:t>a/ You are talking to with a friend about novels and comic books that were made into</w:t>
            </w:r>
          </w:p>
          <w:p w:rsidR="00980C76" w:rsidRDefault="00A4588F" w:rsidP="00980C76">
            <w:pPr>
              <w:spacing w:line="276" w:lineRule="auto"/>
              <w:rPr>
                <w:rFonts w:eastAsia="MyriadPro-Regular"/>
                <w:b/>
                <w:sz w:val="20"/>
                <w:szCs w:val="20"/>
              </w:rPr>
            </w:pPr>
            <w:r w:rsidRPr="00E00975">
              <w:rPr>
                <w:rFonts w:eastAsia="MyriadPro-Regular"/>
                <w:b/>
                <w:sz w:val="20"/>
                <w:szCs w:val="20"/>
              </w:rPr>
              <w:t xml:space="preserve"> </w:t>
            </w:r>
            <w:proofErr w:type="gramStart"/>
            <w:r w:rsidRPr="00E00975">
              <w:rPr>
                <w:rFonts w:eastAsia="MyriadPro-Regular"/>
                <w:b/>
                <w:sz w:val="20"/>
                <w:szCs w:val="20"/>
              </w:rPr>
              <w:t>movies</w:t>
            </w:r>
            <w:proofErr w:type="gramEnd"/>
            <w:r w:rsidRPr="00E00975">
              <w:rPr>
                <w:rFonts w:eastAsia="MyriadPro-Regular"/>
                <w:b/>
                <w:sz w:val="20"/>
                <w:szCs w:val="20"/>
              </w:rPr>
              <w:t xml:space="preserve"> and TV shows. Work in pair, Student B turn to page 105, file 4. </w:t>
            </w:r>
          </w:p>
          <w:p w:rsidR="00A4588F" w:rsidRPr="00E00975" w:rsidRDefault="00A4588F" w:rsidP="00980C76">
            <w:pPr>
              <w:spacing w:line="276" w:lineRule="auto"/>
              <w:rPr>
                <w:rFonts w:eastAsia="MyriadPro-Regular"/>
                <w:b/>
                <w:sz w:val="20"/>
                <w:szCs w:val="20"/>
              </w:rPr>
            </w:pPr>
            <w:proofErr w:type="gramStart"/>
            <w:r w:rsidRPr="00E00975">
              <w:rPr>
                <w:rFonts w:eastAsia="MyriadPro-Regular"/>
                <w:b/>
                <w:sz w:val="20"/>
                <w:szCs w:val="20"/>
              </w:rPr>
              <w:t>Student A answer</w:t>
            </w:r>
            <w:proofErr w:type="gramEnd"/>
            <w:r w:rsidRPr="00E00975">
              <w:rPr>
                <w:rFonts w:eastAsia="MyriadPro-Regular"/>
                <w:b/>
                <w:sz w:val="20"/>
                <w:szCs w:val="20"/>
              </w:rPr>
              <w:t xml:space="preserve"> your friend’s questions about Iron man and Twilight.</w:t>
            </w:r>
          </w:p>
          <w:p w:rsidR="00A4588F" w:rsidRPr="00E00975" w:rsidRDefault="00A4588F" w:rsidP="00980C76">
            <w:pPr>
              <w:autoSpaceDE w:val="0"/>
              <w:autoSpaceDN w:val="0"/>
              <w:adjustRightInd w:val="0"/>
              <w:spacing w:line="276" w:lineRule="auto"/>
              <w:rPr>
                <w:rFonts w:eastAsia="MyriadPro-Regular"/>
                <w:sz w:val="20"/>
                <w:szCs w:val="20"/>
              </w:rPr>
            </w:pPr>
            <w:r w:rsidRPr="00E00975">
              <w:rPr>
                <w:rFonts w:eastAsia="MyriadPro-Regular"/>
                <w:sz w:val="20"/>
                <w:szCs w:val="20"/>
              </w:rPr>
              <w:t>1. Demonstrate the activity using the example.</w:t>
            </w:r>
          </w:p>
          <w:p w:rsidR="00A4588F" w:rsidRPr="00E00975" w:rsidRDefault="00A4588F" w:rsidP="00980C76">
            <w:pPr>
              <w:autoSpaceDE w:val="0"/>
              <w:autoSpaceDN w:val="0"/>
              <w:adjustRightInd w:val="0"/>
              <w:spacing w:line="276" w:lineRule="auto"/>
              <w:rPr>
                <w:rFonts w:eastAsia="MyriadPro-Regular"/>
                <w:sz w:val="20"/>
                <w:szCs w:val="20"/>
              </w:rPr>
            </w:pPr>
            <w:r w:rsidRPr="00E00975">
              <w:rPr>
                <w:rFonts w:eastAsia="MyriadPro-Regular"/>
                <w:sz w:val="20"/>
                <w:szCs w:val="20"/>
              </w:rPr>
              <w:t>2. Divide class into pairs.</w:t>
            </w:r>
          </w:p>
          <w:p w:rsidR="00A4588F" w:rsidRPr="00E00975" w:rsidRDefault="00A4588F" w:rsidP="00980C76">
            <w:pPr>
              <w:autoSpaceDE w:val="0"/>
              <w:autoSpaceDN w:val="0"/>
              <w:adjustRightInd w:val="0"/>
              <w:spacing w:line="276" w:lineRule="auto"/>
              <w:rPr>
                <w:rFonts w:eastAsia="MyriadPro-Regular"/>
                <w:sz w:val="20"/>
                <w:szCs w:val="20"/>
              </w:rPr>
            </w:pPr>
            <w:r w:rsidRPr="00E00975">
              <w:rPr>
                <w:rFonts w:eastAsia="MyriadPro-Regular"/>
                <w:sz w:val="20"/>
                <w:szCs w:val="20"/>
              </w:rPr>
              <w:t>3. Have pairs talk about and write as many as they can for each column.</w:t>
            </w:r>
          </w:p>
          <w:p w:rsidR="00A4588F" w:rsidRPr="00E00975" w:rsidRDefault="00A4588F" w:rsidP="00980C76">
            <w:pPr>
              <w:autoSpaceDE w:val="0"/>
              <w:autoSpaceDN w:val="0"/>
              <w:adjustRightInd w:val="0"/>
              <w:spacing w:line="276" w:lineRule="auto"/>
              <w:rPr>
                <w:rFonts w:eastAsia="MyriadPro-Regular"/>
                <w:sz w:val="20"/>
                <w:szCs w:val="20"/>
              </w:rPr>
            </w:pPr>
            <w:r w:rsidRPr="00E00975">
              <w:rPr>
                <w:rFonts w:eastAsia="MyriadPro-Regular"/>
                <w:sz w:val="20"/>
                <w:szCs w:val="20"/>
              </w:rPr>
              <w:t>4. Have students share with the class.</w:t>
            </w:r>
          </w:p>
          <w:p w:rsidR="00980C76" w:rsidRDefault="00A4588F" w:rsidP="00980C7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proofErr w:type="gramStart"/>
            <w:r w:rsidRPr="00E00975">
              <w:rPr>
                <w:b/>
                <w:sz w:val="20"/>
                <w:szCs w:val="20"/>
              </w:rPr>
              <w:t>b</w:t>
            </w:r>
            <w:proofErr w:type="gramEnd"/>
            <w:r w:rsidRPr="00E00975">
              <w:rPr>
                <w:b/>
                <w:sz w:val="20"/>
                <w:szCs w:val="20"/>
              </w:rPr>
              <w:t>/ Swap roles and repeat. Then practice the conversation with other books and movies you</w:t>
            </w:r>
          </w:p>
          <w:p w:rsidR="00A4588F" w:rsidRPr="00E00975" w:rsidRDefault="00A4588F" w:rsidP="00980C76">
            <w:pPr>
              <w:autoSpaceDE w:val="0"/>
              <w:autoSpaceDN w:val="0"/>
              <w:adjustRightInd w:val="0"/>
              <w:spacing w:line="276" w:lineRule="auto"/>
              <w:rPr>
                <w:rStyle w:val="Strong"/>
                <w:rFonts w:eastAsia="MyriadPro-Regular"/>
                <w:b w:val="0"/>
                <w:bCs w:val="0"/>
                <w:sz w:val="20"/>
                <w:szCs w:val="20"/>
              </w:rPr>
            </w:pPr>
            <w:r w:rsidRPr="00E0097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E00975">
              <w:rPr>
                <w:b/>
                <w:sz w:val="20"/>
                <w:szCs w:val="20"/>
              </w:rPr>
              <w:t>know</w:t>
            </w:r>
            <w:proofErr w:type="gramEnd"/>
            <w:r w:rsidRPr="00E00975">
              <w:rPr>
                <w:b/>
                <w:sz w:val="20"/>
                <w:szCs w:val="20"/>
              </w:rPr>
              <w:t>.</w:t>
            </w:r>
          </w:p>
          <w:p w:rsidR="00A4588F" w:rsidRPr="00E00975" w:rsidRDefault="00A4588F" w:rsidP="00980C76">
            <w:pPr>
              <w:spacing w:line="276" w:lineRule="auto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1.</w:t>
            </w:r>
            <w:r w:rsidRPr="00E00975">
              <w:rPr>
                <w:rFonts w:eastAsia="MyriadPro-Regular"/>
                <w:sz w:val="20"/>
                <w:szCs w:val="20"/>
              </w:rPr>
              <w:t xml:space="preserve"> Have students </w:t>
            </w:r>
            <w:r w:rsidRPr="00E00975">
              <w:rPr>
                <w:sz w:val="20"/>
                <w:szCs w:val="20"/>
              </w:rPr>
              <w:t>talk to their partner.</w:t>
            </w:r>
          </w:p>
          <w:p w:rsidR="00A4588F" w:rsidRPr="00E00975" w:rsidRDefault="00A4588F" w:rsidP="00980C76">
            <w:pPr>
              <w:tabs>
                <w:tab w:val="left" w:pos="993"/>
                <w:tab w:val="left" w:pos="212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2. Have some students share with the class.</w:t>
            </w:r>
          </w:p>
          <w:p w:rsidR="00A4588F" w:rsidRPr="00E00975" w:rsidRDefault="00A4588F" w:rsidP="00980C76">
            <w:pPr>
              <w:tabs>
                <w:tab w:val="left" w:pos="3285"/>
              </w:tabs>
              <w:spacing w:line="276" w:lineRule="auto"/>
              <w:rPr>
                <w:sz w:val="20"/>
                <w:szCs w:val="20"/>
              </w:rPr>
            </w:pPr>
            <w:r w:rsidRPr="00E00975">
              <w:rPr>
                <w:b/>
                <w:sz w:val="20"/>
                <w:szCs w:val="20"/>
              </w:rPr>
              <w:t xml:space="preserve"> </w:t>
            </w:r>
            <w:r w:rsidRPr="00E00975">
              <w:rPr>
                <w:b/>
                <w:sz w:val="20"/>
                <w:szCs w:val="20"/>
              </w:rPr>
              <w:tab/>
              <w:t xml:space="preserve"> </w:t>
            </w:r>
          </w:p>
          <w:p w:rsidR="00A4588F" w:rsidRPr="00E00975" w:rsidRDefault="00A4588F" w:rsidP="00980C76">
            <w:pPr>
              <w:tabs>
                <w:tab w:val="left" w:pos="993"/>
                <w:tab w:val="left" w:pos="1245"/>
                <w:tab w:val="left" w:pos="2127"/>
                <w:tab w:val="center" w:pos="3884"/>
              </w:tabs>
              <w:spacing w:line="276" w:lineRule="auto"/>
              <w:rPr>
                <w:b/>
                <w:sz w:val="20"/>
                <w:szCs w:val="20"/>
              </w:rPr>
            </w:pPr>
            <w:r w:rsidRPr="00E00975">
              <w:rPr>
                <w:b/>
                <w:sz w:val="20"/>
                <w:szCs w:val="20"/>
              </w:rPr>
              <w:tab/>
            </w:r>
            <w:r w:rsidRPr="00E00975">
              <w:rPr>
                <w:b/>
                <w:sz w:val="20"/>
                <w:szCs w:val="20"/>
              </w:rPr>
              <w:tab/>
            </w:r>
            <w:r w:rsidRPr="00E00975">
              <w:rPr>
                <w:b/>
                <w:sz w:val="20"/>
                <w:szCs w:val="20"/>
              </w:rPr>
              <w:tab/>
              <w:t xml:space="preserve">                               WRITING</w:t>
            </w:r>
          </w:p>
          <w:p w:rsidR="00A4588F" w:rsidRPr="00E00975" w:rsidRDefault="00A4588F" w:rsidP="00980C76">
            <w:pPr>
              <w:tabs>
                <w:tab w:val="left" w:pos="993"/>
                <w:tab w:val="left" w:pos="1245"/>
                <w:tab w:val="left" w:pos="2127"/>
                <w:tab w:val="center" w:pos="3884"/>
              </w:tabs>
              <w:spacing w:line="276" w:lineRule="auto"/>
              <w:rPr>
                <w:b/>
                <w:i/>
                <w:sz w:val="20"/>
                <w:szCs w:val="20"/>
              </w:rPr>
            </w:pPr>
            <w:r w:rsidRPr="00E00975">
              <w:rPr>
                <w:b/>
                <w:sz w:val="20"/>
                <w:szCs w:val="20"/>
              </w:rPr>
              <w:t xml:space="preserve">a/ </w:t>
            </w:r>
            <w:r w:rsidRPr="00E00975">
              <w:rPr>
                <w:b/>
                <w:i/>
                <w:sz w:val="20"/>
                <w:szCs w:val="20"/>
              </w:rPr>
              <w:t>Read the paragraph and choose the best topic sentence</w:t>
            </w:r>
          </w:p>
          <w:p w:rsidR="00A4588F" w:rsidRPr="00E00975" w:rsidRDefault="00A4588F" w:rsidP="00980C76">
            <w:pPr>
              <w:numPr>
                <w:ilvl w:val="0"/>
                <w:numId w:val="39"/>
              </w:numPr>
              <w:spacing w:line="276" w:lineRule="auto"/>
              <w:ind w:left="227" w:hanging="180"/>
              <w:jc w:val="both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Have students look at the paragraph on page 21.</w:t>
            </w:r>
          </w:p>
          <w:p w:rsidR="00A4588F" w:rsidRPr="00E00975" w:rsidRDefault="00A4588F" w:rsidP="00980C76">
            <w:pPr>
              <w:numPr>
                <w:ilvl w:val="0"/>
                <w:numId w:val="39"/>
              </w:numPr>
              <w:spacing w:line="276" w:lineRule="auto"/>
              <w:ind w:left="227" w:hanging="180"/>
              <w:jc w:val="both"/>
              <w:rPr>
                <w:sz w:val="20"/>
                <w:szCs w:val="20"/>
              </w:rPr>
            </w:pPr>
            <w:r w:rsidRPr="00E00975">
              <w:rPr>
                <w:sz w:val="20"/>
                <w:szCs w:val="20"/>
              </w:rPr>
              <w:t>Have students choose the best topic sentence. Share with the class.</w:t>
            </w:r>
          </w:p>
          <w:p w:rsidR="00A4588F" w:rsidRPr="00E00975" w:rsidRDefault="00A4588F" w:rsidP="00980C76">
            <w:pPr>
              <w:spacing w:line="276" w:lineRule="auto"/>
              <w:ind w:left="47"/>
              <w:rPr>
                <w:b/>
                <w:sz w:val="20"/>
                <w:szCs w:val="20"/>
              </w:rPr>
            </w:pPr>
            <w:proofErr w:type="gramStart"/>
            <w:r w:rsidRPr="00E00975">
              <w:rPr>
                <w:b/>
                <w:sz w:val="20"/>
                <w:szCs w:val="20"/>
              </w:rPr>
              <w:t>b</w:t>
            </w:r>
            <w:proofErr w:type="gramEnd"/>
            <w:r w:rsidRPr="00E00975">
              <w:rPr>
                <w:b/>
                <w:sz w:val="20"/>
                <w:szCs w:val="20"/>
              </w:rPr>
              <w:t>/ Use your own ideas to write the similar paragraph.</w:t>
            </w:r>
          </w:p>
          <w:p w:rsidR="00A4588F" w:rsidRPr="00E00975" w:rsidRDefault="00A4588F" w:rsidP="00980C76">
            <w:pPr>
              <w:tabs>
                <w:tab w:val="left" w:pos="993"/>
                <w:tab w:val="left" w:pos="2127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CA1A3D" w:rsidRPr="001D34BC" w:rsidRDefault="00CA1A3D" w:rsidP="00C25DF7"/>
    <w:p w:rsidR="00C25DF7" w:rsidRPr="001D34BC" w:rsidRDefault="00C25DF7" w:rsidP="00C25DF7"/>
    <w:p w:rsidR="00C25DF7" w:rsidRDefault="00C25DF7" w:rsidP="00C25DF7">
      <w:pPr>
        <w:pStyle w:val="BodyText"/>
        <w:rPr>
          <w:b/>
          <w:u w:val="single"/>
        </w:rPr>
      </w:pPr>
      <w:r w:rsidRPr="00174C23">
        <w:rPr>
          <w:b/>
        </w:rPr>
        <w:t xml:space="preserve">V/ </w:t>
      </w:r>
      <w:r w:rsidRPr="00433D5C">
        <w:rPr>
          <w:b/>
          <w:u w:val="single"/>
        </w:rPr>
        <w:t>DRAWING EXPERIENCE:</w:t>
      </w:r>
    </w:p>
    <w:p w:rsidR="00CA1A3D" w:rsidRPr="00CA1A3D" w:rsidRDefault="00CA1A3D" w:rsidP="00CA1A3D">
      <w:pPr>
        <w:pStyle w:val="BodyText"/>
        <w:numPr>
          <w:ilvl w:val="0"/>
          <w:numId w:val="16"/>
        </w:numPr>
      </w:pPr>
      <w:proofErr w:type="spellStart"/>
      <w:r w:rsidRPr="00CA1A3D">
        <w:t>Hs</w:t>
      </w:r>
      <w:proofErr w:type="spellEnd"/>
      <w:r w:rsidRPr="00CA1A3D">
        <w:t xml:space="preserve"> </w:t>
      </w:r>
      <w:proofErr w:type="spellStart"/>
      <w:r w:rsidRPr="00CA1A3D">
        <w:t>chưa</w:t>
      </w:r>
      <w:proofErr w:type="spellEnd"/>
      <w:r w:rsidRPr="00CA1A3D">
        <w:t xml:space="preserve"> </w:t>
      </w:r>
      <w:proofErr w:type="spellStart"/>
      <w:r w:rsidRPr="00CA1A3D">
        <w:t>đọc</w:t>
      </w:r>
      <w:proofErr w:type="spellEnd"/>
      <w:r w:rsidRPr="00CA1A3D">
        <w:t xml:space="preserve"> </w:t>
      </w:r>
      <w:proofErr w:type="spellStart"/>
      <w:r w:rsidRPr="00CA1A3D">
        <w:t>tốt</w:t>
      </w:r>
      <w:proofErr w:type="spellEnd"/>
      <w:r w:rsidRPr="00CA1A3D">
        <w:t>.</w:t>
      </w:r>
    </w:p>
    <w:p w:rsidR="00CA1A3D" w:rsidRPr="00CA1A3D" w:rsidRDefault="00980C76" w:rsidP="00CA1A3D">
      <w:pPr>
        <w:pStyle w:val="BodyText"/>
        <w:numPr>
          <w:ilvl w:val="0"/>
          <w:numId w:val="16"/>
        </w:numPr>
      </w:pPr>
      <w:proofErr w:type="spellStart"/>
      <w:r>
        <w:t>Gv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hs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lạ</w:t>
      </w:r>
      <w:r w:rsidR="00CA1A3D" w:rsidRPr="00CA1A3D">
        <w:t>i</w:t>
      </w:r>
      <w:proofErr w:type="spellEnd"/>
      <w:r w:rsidR="00CA1A3D" w:rsidRPr="00CA1A3D">
        <w:t xml:space="preserve"> </w:t>
      </w:r>
      <w:proofErr w:type="spellStart"/>
      <w:r w:rsidR="00CA1A3D" w:rsidRPr="00CA1A3D">
        <w:t>nhiều</w:t>
      </w:r>
      <w:proofErr w:type="spellEnd"/>
      <w:r w:rsidR="00CA1A3D" w:rsidRPr="00CA1A3D">
        <w:t xml:space="preserve"> </w:t>
      </w:r>
      <w:proofErr w:type="spellStart"/>
      <w:r w:rsidR="00CA1A3D" w:rsidRPr="00CA1A3D">
        <w:t>lần</w:t>
      </w:r>
      <w:proofErr w:type="spellEnd"/>
      <w:r w:rsidR="00CA1A3D" w:rsidRPr="00CA1A3D">
        <w:t>.</w:t>
      </w:r>
    </w:p>
    <w:p w:rsidR="00C25DF7" w:rsidRDefault="00C25DF7" w:rsidP="00C25DF7">
      <w:pPr>
        <w:pStyle w:val="BodyText"/>
      </w:pPr>
    </w:p>
    <w:p w:rsidR="00D87390" w:rsidRPr="00C25DF7" w:rsidRDefault="00C25DF7" w:rsidP="00C25DF7">
      <w:r>
        <w:tab/>
      </w:r>
    </w:p>
    <w:sectPr w:rsidR="00D87390" w:rsidRPr="00C25DF7" w:rsidSect="00C9772C">
      <w:pgSz w:w="12240" w:h="15840"/>
      <w:pgMar w:top="360" w:right="1170" w:bottom="45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031" w:rsidRDefault="00E05031">
      <w:r>
        <w:separator/>
      </w:r>
    </w:p>
  </w:endnote>
  <w:endnote w:type="continuationSeparator" w:id="0">
    <w:p w:rsidR="00E05031" w:rsidRDefault="00E0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MS Song"/>
    <w:panose1 w:val="00000000000000000000"/>
    <w:charset w:val="88"/>
    <w:family w:val="swiss"/>
    <w:notTrueType/>
    <w:pitch w:val="default"/>
    <w:sig w:usb0="20000001" w:usb1="08080000" w:usb2="00000010" w:usb3="00000000" w:csb0="001001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031" w:rsidRDefault="00E05031">
      <w:r>
        <w:separator/>
      </w:r>
    </w:p>
  </w:footnote>
  <w:footnote w:type="continuationSeparator" w:id="0">
    <w:p w:rsidR="00E05031" w:rsidRDefault="00E05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4pt;height:9.4pt" o:bullet="t">
        <v:imagedata r:id="rId1" o:title="BD21308_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4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5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6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7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8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1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3">
    <w:nsid w:val="030E699C"/>
    <w:multiLevelType w:val="hybridMultilevel"/>
    <w:tmpl w:val="90F450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37B443C"/>
    <w:multiLevelType w:val="hybridMultilevel"/>
    <w:tmpl w:val="F6C23A2A"/>
    <w:lvl w:ilvl="0" w:tplc="7056FF74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3800394"/>
    <w:multiLevelType w:val="hybridMultilevel"/>
    <w:tmpl w:val="F52E8166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6354971"/>
    <w:multiLevelType w:val="hybridMultilevel"/>
    <w:tmpl w:val="AAFC036E"/>
    <w:lvl w:ilvl="0" w:tplc="695C4434">
      <w:start w:val="1"/>
      <w:numFmt w:val="bullet"/>
      <w:lvlText w:val=""/>
      <w:lvlPicBulletId w:val="0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A940662"/>
    <w:multiLevelType w:val="hybridMultilevel"/>
    <w:tmpl w:val="761A2C40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0873DA4"/>
    <w:multiLevelType w:val="hybridMultilevel"/>
    <w:tmpl w:val="E59C40D0"/>
    <w:lvl w:ilvl="0" w:tplc="73D42B84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58C45DB"/>
    <w:multiLevelType w:val="hybridMultilevel"/>
    <w:tmpl w:val="AA1454B2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64E501C"/>
    <w:multiLevelType w:val="hybridMultilevel"/>
    <w:tmpl w:val="B96E20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10563B8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2B9948EA"/>
    <w:multiLevelType w:val="hybridMultilevel"/>
    <w:tmpl w:val="24CABC0C"/>
    <w:lvl w:ilvl="0" w:tplc="4F44335A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99387A88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>
    <w:nsid w:val="345B4E30"/>
    <w:multiLevelType w:val="singleLevel"/>
    <w:tmpl w:val="ADF64BF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B8770BB"/>
    <w:multiLevelType w:val="multilevel"/>
    <w:tmpl w:val="0000000E"/>
    <w:lvl w:ilvl="0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5">
    <w:nsid w:val="43FA15A1"/>
    <w:multiLevelType w:val="hybridMultilevel"/>
    <w:tmpl w:val="96AE0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BF01F7"/>
    <w:multiLevelType w:val="hybridMultilevel"/>
    <w:tmpl w:val="5A328482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AE2D828">
      <w:start w:val="1"/>
      <w:numFmt w:val="bullet"/>
      <w:lvlText w:val="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4F1A42"/>
    <w:multiLevelType w:val="hybridMultilevel"/>
    <w:tmpl w:val="CBC86548"/>
    <w:lvl w:ilvl="0" w:tplc="650ACDC0">
      <w:start w:val="1"/>
      <w:numFmt w:val="lowerLetter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8">
    <w:nsid w:val="4A6D6BD6"/>
    <w:multiLevelType w:val="hybridMultilevel"/>
    <w:tmpl w:val="6090047A"/>
    <w:lvl w:ilvl="0" w:tplc="D6028F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AE5B6E"/>
    <w:multiLevelType w:val="hybridMultilevel"/>
    <w:tmpl w:val="82D6B87C"/>
    <w:lvl w:ilvl="0" w:tplc="0409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0">
    <w:nsid w:val="4F1A6F88"/>
    <w:multiLevelType w:val="hybridMultilevel"/>
    <w:tmpl w:val="A0008A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F52125A"/>
    <w:multiLevelType w:val="multilevel"/>
    <w:tmpl w:val="00000006"/>
    <w:lvl w:ilvl="0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2">
    <w:nsid w:val="5FA62A29"/>
    <w:multiLevelType w:val="singleLevel"/>
    <w:tmpl w:val="4BB013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>
    <w:nsid w:val="63D11D89"/>
    <w:multiLevelType w:val="hybridMultilevel"/>
    <w:tmpl w:val="3942134A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4611BEF"/>
    <w:multiLevelType w:val="hybridMultilevel"/>
    <w:tmpl w:val="813A1B6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98205B"/>
    <w:multiLevelType w:val="multilevel"/>
    <w:tmpl w:val="00000006"/>
    <w:lvl w:ilvl="0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6">
    <w:nsid w:val="728247D3"/>
    <w:multiLevelType w:val="hybridMultilevel"/>
    <w:tmpl w:val="369433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520BB4"/>
    <w:multiLevelType w:val="hybridMultilevel"/>
    <w:tmpl w:val="D7B60364"/>
    <w:lvl w:ilvl="0" w:tplc="C9EE67EA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7690466C"/>
    <w:multiLevelType w:val="hybridMultilevel"/>
    <w:tmpl w:val="2E9A51DE"/>
    <w:lvl w:ilvl="0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C3C62506">
      <w:start w:val="1"/>
      <w:numFmt w:val="bullet"/>
      <w:lvlText w:val=""/>
      <w:lvlJc w:val="left"/>
      <w:pPr>
        <w:tabs>
          <w:tab w:val="num" w:pos="1560"/>
        </w:tabs>
        <w:ind w:left="1560" w:hanging="360"/>
      </w:pPr>
      <w:rPr>
        <w:rFonts w:ascii="Wingdings 2" w:hAnsi="Wingdings 2" w:hint="default"/>
      </w:rPr>
    </w:lvl>
    <w:lvl w:ilvl="2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3"/>
  </w:num>
  <w:num w:numId="3">
    <w:abstractNumId w:val="29"/>
  </w:num>
  <w:num w:numId="4">
    <w:abstractNumId w:val="13"/>
  </w:num>
  <w:num w:numId="5">
    <w:abstractNumId w:val="38"/>
  </w:num>
  <w:num w:numId="6">
    <w:abstractNumId w:val="36"/>
  </w:num>
  <w:num w:numId="7">
    <w:abstractNumId w:val="14"/>
  </w:num>
  <w:num w:numId="8">
    <w:abstractNumId w:val="20"/>
  </w:num>
  <w:num w:numId="9">
    <w:abstractNumId w:val="19"/>
  </w:num>
  <w:num w:numId="10">
    <w:abstractNumId w:val="26"/>
  </w:num>
  <w:num w:numId="11">
    <w:abstractNumId w:val="30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32"/>
  </w:num>
  <w:num w:numId="17">
    <w:abstractNumId w:val="23"/>
  </w:num>
  <w:num w:numId="18">
    <w:abstractNumId w:val="21"/>
  </w:num>
  <w:num w:numId="19">
    <w:abstractNumId w:val="22"/>
  </w:num>
  <w:num w:numId="20">
    <w:abstractNumId w:val="27"/>
  </w:num>
  <w:num w:numId="21">
    <w:abstractNumId w:val="37"/>
  </w:num>
  <w:num w:numId="22">
    <w:abstractNumId w:val="28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0"/>
  </w:num>
  <w:num w:numId="28">
    <w:abstractNumId w:val="35"/>
  </w:num>
  <w:num w:numId="29">
    <w:abstractNumId w:val="24"/>
  </w:num>
  <w:num w:numId="30">
    <w:abstractNumId w:val="31"/>
  </w:num>
  <w:num w:numId="31">
    <w:abstractNumId w:val="7"/>
  </w:num>
  <w:num w:numId="32">
    <w:abstractNumId w:val="8"/>
  </w:num>
  <w:num w:numId="33">
    <w:abstractNumId w:val="5"/>
  </w:num>
  <w:num w:numId="34">
    <w:abstractNumId w:val="6"/>
  </w:num>
  <w:num w:numId="35">
    <w:abstractNumId w:val="9"/>
  </w:num>
  <w:num w:numId="36">
    <w:abstractNumId w:val="10"/>
  </w:num>
  <w:num w:numId="37">
    <w:abstractNumId w:val="11"/>
  </w:num>
  <w:num w:numId="38">
    <w:abstractNumId w:val="12"/>
  </w:num>
  <w:num w:numId="39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84"/>
    <w:rsid w:val="00005A11"/>
    <w:rsid w:val="0001345E"/>
    <w:rsid w:val="00076D0F"/>
    <w:rsid w:val="00084438"/>
    <w:rsid w:val="000A3A71"/>
    <w:rsid w:val="000C3E07"/>
    <w:rsid w:val="000E3A14"/>
    <w:rsid w:val="00103CE4"/>
    <w:rsid w:val="00135FA9"/>
    <w:rsid w:val="0019345B"/>
    <w:rsid w:val="0019560B"/>
    <w:rsid w:val="001B2566"/>
    <w:rsid w:val="001C2AAB"/>
    <w:rsid w:val="001D57FF"/>
    <w:rsid w:val="001D6A4E"/>
    <w:rsid w:val="00203332"/>
    <w:rsid w:val="00231F1D"/>
    <w:rsid w:val="00253744"/>
    <w:rsid w:val="002B713B"/>
    <w:rsid w:val="00300673"/>
    <w:rsid w:val="00301E23"/>
    <w:rsid w:val="00312484"/>
    <w:rsid w:val="00334445"/>
    <w:rsid w:val="00344B52"/>
    <w:rsid w:val="003602CD"/>
    <w:rsid w:val="00375C11"/>
    <w:rsid w:val="00376AE1"/>
    <w:rsid w:val="003914DE"/>
    <w:rsid w:val="00392830"/>
    <w:rsid w:val="003E26A3"/>
    <w:rsid w:val="003E4D92"/>
    <w:rsid w:val="004119BE"/>
    <w:rsid w:val="0043212D"/>
    <w:rsid w:val="004462DB"/>
    <w:rsid w:val="00464860"/>
    <w:rsid w:val="00475EC0"/>
    <w:rsid w:val="004855E0"/>
    <w:rsid w:val="004961AC"/>
    <w:rsid w:val="004B7501"/>
    <w:rsid w:val="004D6B69"/>
    <w:rsid w:val="004E642D"/>
    <w:rsid w:val="004F0A16"/>
    <w:rsid w:val="0052222A"/>
    <w:rsid w:val="00533592"/>
    <w:rsid w:val="00574244"/>
    <w:rsid w:val="00592211"/>
    <w:rsid w:val="005A2697"/>
    <w:rsid w:val="005C17E6"/>
    <w:rsid w:val="005D2028"/>
    <w:rsid w:val="005E1706"/>
    <w:rsid w:val="006272FE"/>
    <w:rsid w:val="0066054F"/>
    <w:rsid w:val="00664707"/>
    <w:rsid w:val="00685710"/>
    <w:rsid w:val="006E32E2"/>
    <w:rsid w:val="006E5912"/>
    <w:rsid w:val="006E7F0E"/>
    <w:rsid w:val="00706AE7"/>
    <w:rsid w:val="0072135D"/>
    <w:rsid w:val="00731174"/>
    <w:rsid w:val="00750C6E"/>
    <w:rsid w:val="0077482B"/>
    <w:rsid w:val="00783854"/>
    <w:rsid w:val="00795C9D"/>
    <w:rsid w:val="007C09BA"/>
    <w:rsid w:val="007E1F38"/>
    <w:rsid w:val="00805388"/>
    <w:rsid w:val="008128EB"/>
    <w:rsid w:val="00812DF8"/>
    <w:rsid w:val="00841E22"/>
    <w:rsid w:val="00852B58"/>
    <w:rsid w:val="00867AC0"/>
    <w:rsid w:val="008E2EEC"/>
    <w:rsid w:val="00912749"/>
    <w:rsid w:val="009153E7"/>
    <w:rsid w:val="00926416"/>
    <w:rsid w:val="009307C6"/>
    <w:rsid w:val="00934354"/>
    <w:rsid w:val="00950F3F"/>
    <w:rsid w:val="00957B9A"/>
    <w:rsid w:val="009654A0"/>
    <w:rsid w:val="0097664B"/>
    <w:rsid w:val="00976FA0"/>
    <w:rsid w:val="00980C76"/>
    <w:rsid w:val="00983CA4"/>
    <w:rsid w:val="00983E75"/>
    <w:rsid w:val="009868E6"/>
    <w:rsid w:val="009A1321"/>
    <w:rsid w:val="009A635D"/>
    <w:rsid w:val="009C52C7"/>
    <w:rsid w:val="009F7FE7"/>
    <w:rsid w:val="00A051A1"/>
    <w:rsid w:val="00A05C01"/>
    <w:rsid w:val="00A32899"/>
    <w:rsid w:val="00A41D4E"/>
    <w:rsid w:val="00A4588F"/>
    <w:rsid w:val="00A6413D"/>
    <w:rsid w:val="00AF3366"/>
    <w:rsid w:val="00B1580B"/>
    <w:rsid w:val="00B349FA"/>
    <w:rsid w:val="00B42C57"/>
    <w:rsid w:val="00B432E2"/>
    <w:rsid w:val="00B52BBD"/>
    <w:rsid w:val="00B5449F"/>
    <w:rsid w:val="00B62B19"/>
    <w:rsid w:val="00BA4ED0"/>
    <w:rsid w:val="00BA6537"/>
    <w:rsid w:val="00C25DF7"/>
    <w:rsid w:val="00C266C6"/>
    <w:rsid w:val="00C27978"/>
    <w:rsid w:val="00C41742"/>
    <w:rsid w:val="00C428AF"/>
    <w:rsid w:val="00C43EA7"/>
    <w:rsid w:val="00C673B6"/>
    <w:rsid w:val="00C9772C"/>
    <w:rsid w:val="00CA1A3D"/>
    <w:rsid w:val="00CA403E"/>
    <w:rsid w:val="00CB4440"/>
    <w:rsid w:val="00CB5DC6"/>
    <w:rsid w:val="00CB7179"/>
    <w:rsid w:val="00CD0455"/>
    <w:rsid w:val="00CD39E9"/>
    <w:rsid w:val="00CD4738"/>
    <w:rsid w:val="00CD643E"/>
    <w:rsid w:val="00CE4103"/>
    <w:rsid w:val="00CE60DB"/>
    <w:rsid w:val="00D0467B"/>
    <w:rsid w:val="00D20514"/>
    <w:rsid w:val="00D2116E"/>
    <w:rsid w:val="00D234AC"/>
    <w:rsid w:val="00D54103"/>
    <w:rsid w:val="00D87390"/>
    <w:rsid w:val="00DA71F7"/>
    <w:rsid w:val="00DA797E"/>
    <w:rsid w:val="00DC0425"/>
    <w:rsid w:val="00E02A94"/>
    <w:rsid w:val="00E05031"/>
    <w:rsid w:val="00E05BCC"/>
    <w:rsid w:val="00E40BA8"/>
    <w:rsid w:val="00E50205"/>
    <w:rsid w:val="00E53C76"/>
    <w:rsid w:val="00E545EC"/>
    <w:rsid w:val="00E616B7"/>
    <w:rsid w:val="00E70FDD"/>
    <w:rsid w:val="00E95E59"/>
    <w:rsid w:val="00EC2EEF"/>
    <w:rsid w:val="00EC4688"/>
    <w:rsid w:val="00EC6200"/>
    <w:rsid w:val="00ED14D9"/>
    <w:rsid w:val="00F272BE"/>
    <w:rsid w:val="00F3100E"/>
    <w:rsid w:val="00F47D2A"/>
    <w:rsid w:val="00F72A42"/>
    <w:rsid w:val="00F82970"/>
    <w:rsid w:val="00F867EA"/>
    <w:rsid w:val="00F968C4"/>
    <w:rsid w:val="00FC257A"/>
    <w:rsid w:val="00FD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8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D6B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3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4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48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link w:val="StyleChar"/>
    <w:rsid w:val="00E05B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StyleChar">
    <w:name w:val="Style Char"/>
    <w:link w:val="Style"/>
    <w:locked/>
    <w:rsid w:val="00E05BCC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D6B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41D4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41D4E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CB444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33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3332"/>
    <w:pPr>
      <w:spacing w:before="100" w:beforeAutospacing="1" w:after="100" w:afterAutospacing="1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3332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376AE1"/>
  </w:style>
  <w:style w:type="character" w:customStyle="1" w:styleId="apple-tab-span">
    <w:name w:val="apple-tab-span"/>
    <w:basedOn w:val="DefaultParagraphFont"/>
    <w:rsid w:val="00376AE1"/>
  </w:style>
  <w:style w:type="paragraph" w:styleId="NoSpacing">
    <w:name w:val="No Spacing"/>
    <w:uiPriority w:val="1"/>
    <w:qFormat/>
    <w:rsid w:val="00376AE1"/>
    <w:rPr>
      <w:rFonts w:ascii="Times New Roman" w:eastAsia="Times New Roman" w:hAnsi="Times New Roman"/>
      <w:sz w:val="24"/>
      <w:szCs w:val="24"/>
    </w:rPr>
  </w:style>
  <w:style w:type="paragraph" w:customStyle="1" w:styleId="p">
    <w:name w:val="p"/>
    <w:basedOn w:val="Normal"/>
    <w:rsid w:val="00CE60DB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8E2E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2EE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25DF7"/>
    <w:pPr>
      <w:tabs>
        <w:tab w:val="center" w:pos="4320"/>
        <w:tab w:val="right" w:pos="8640"/>
      </w:tabs>
    </w:pPr>
    <w:rPr>
      <w:rFonts w:ascii=".VnTime" w:hAnsi=".VnTime"/>
      <w:color w:val="0000FF"/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25DF7"/>
    <w:rPr>
      <w:rFonts w:ascii=".VnTime" w:eastAsia="Times New Roman" w:hAnsi=".VnTime"/>
      <w:color w:val="0000FF"/>
      <w:sz w:val="28"/>
    </w:rPr>
  </w:style>
  <w:style w:type="character" w:customStyle="1" w:styleId="Heading1">
    <w:name w:val="Heading #1_"/>
    <w:link w:val="Heading10"/>
    <w:uiPriority w:val="99"/>
    <w:rsid w:val="00A4588F"/>
    <w:rPr>
      <w:rFonts w:ascii="Segoe UI" w:hAnsi="Segoe UI" w:cs="Segoe UI"/>
      <w:b/>
      <w:bCs/>
      <w:sz w:val="17"/>
      <w:szCs w:val="17"/>
      <w:shd w:val="clear" w:color="auto" w:fill="FFFFFF"/>
    </w:rPr>
  </w:style>
  <w:style w:type="paragraph" w:customStyle="1" w:styleId="Heading10">
    <w:name w:val="Heading #1"/>
    <w:basedOn w:val="Normal"/>
    <w:link w:val="Heading1"/>
    <w:uiPriority w:val="99"/>
    <w:rsid w:val="00A4588F"/>
    <w:pPr>
      <w:widowControl w:val="0"/>
      <w:shd w:val="clear" w:color="auto" w:fill="FFFFFF"/>
      <w:spacing w:line="214" w:lineRule="exact"/>
      <w:ind w:hanging="260"/>
      <w:jc w:val="both"/>
      <w:outlineLvl w:val="0"/>
    </w:pPr>
    <w:rPr>
      <w:rFonts w:ascii="Segoe UI" w:eastAsia="Calibri" w:hAnsi="Segoe UI" w:cs="Segoe UI"/>
      <w:b/>
      <w:bCs/>
      <w:sz w:val="17"/>
      <w:szCs w:val="17"/>
    </w:rPr>
  </w:style>
  <w:style w:type="character" w:customStyle="1" w:styleId="Bodytext20">
    <w:name w:val="Body text (2)_"/>
    <w:link w:val="Bodytext21"/>
    <w:uiPriority w:val="99"/>
    <w:rsid w:val="00A4588F"/>
    <w:rPr>
      <w:rFonts w:ascii="Segoe UI" w:hAnsi="Segoe UI" w:cs="Segoe UI"/>
      <w:sz w:val="16"/>
      <w:szCs w:val="16"/>
      <w:shd w:val="clear" w:color="auto" w:fill="FFFFFF"/>
    </w:rPr>
  </w:style>
  <w:style w:type="paragraph" w:customStyle="1" w:styleId="Bodytext21">
    <w:name w:val="Body text (2)"/>
    <w:basedOn w:val="Normal"/>
    <w:link w:val="Bodytext20"/>
    <w:uiPriority w:val="99"/>
    <w:rsid w:val="00A4588F"/>
    <w:pPr>
      <w:widowControl w:val="0"/>
      <w:shd w:val="clear" w:color="auto" w:fill="FFFFFF"/>
      <w:spacing w:line="214" w:lineRule="exact"/>
      <w:ind w:hanging="180"/>
      <w:jc w:val="both"/>
    </w:pPr>
    <w:rPr>
      <w:rFonts w:ascii="Segoe UI" w:eastAsia="Calibri" w:hAnsi="Segoe UI" w:cs="Segoe UI"/>
      <w:sz w:val="16"/>
      <w:szCs w:val="16"/>
    </w:rPr>
  </w:style>
  <w:style w:type="character" w:customStyle="1" w:styleId="Bodytext2Exact">
    <w:name w:val="Body text (2) Exact"/>
    <w:uiPriority w:val="99"/>
    <w:rsid w:val="00A4588F"/>
    <w:rPr>
      <w:rFonts w:ascii="Calibri" w:hAnsi="Calibri" w:cs="Calibri"/>
      <w:sz w:val="18"/>
      <w:szCs w:val="18"/>
      <w:u w:val="none"/>
    </w:rPr>
  </w:style>
  <w:style w:type="character" w:customStyle="1" w:styleId="Heading1Exact">
    <w:name w:val="Heading #1 Exact"/>
    <w:uiPriority w:val="99"/>
    <w:rsid w:val="00A4588F"/>
    <w:rPr>
      <w:rFonts w:ascii="Calibri" w:hAnsi="Calibri" w:cs="Calibri"/>
      <w:b/>
      <w:bCs/>
      <w:sz w:val="18"/>
      <w:szCs w:val="18"/>
      <w:u w:val="none"/>
    </w:rPr>
  </w:style>
  <w:style w:type="character" w:customStyle="1" w:styleId="Bodytext4">
    <w:name w:val="Body text (4)_"/>
    <w:link w:val="Bodytext41"/>
    <w:uiPriority w:val="99"/>
    <w:rsid w:val="00A4588F"/>
    <w:rPr>
      <w:rFonts w:cs="Calibri"/>
      <w:i/>
      <w:iCs/>
      <w:sz w:val="18"/>
      <w:szCs w:val="18"/>
      <w:shd w:val="clear" w:color="auto" w:fill="FFFFFF"/>
    </w:rPr>
  </w:style>
  <w:style w:type="character" w:customStyle="1" w:styleId="Bodytext4NotItalic">
    <w:name w:val="Body text (4) + Not Italic"/>
    <w:uiPriority w:val="99"/>
    <w:rsid w:val="00A4588F"/>
    <w:rPr>
      <w:rFonts w:ascii="Calibri" w:hAnsi="Calibri" w:cs="Calibri"/>
      <w:i w:val="0"/>
      <w:iCs w:val="0"/>
      <w:sz w:val="18"/>
      <w:szCs w:val="18"/>
      <w:shd w:val="clear" w:color="auto" w:fill="FFFFFF"/>
    </w:rPr>
  </w:style>
  <w:style w:type="paragraph" w:customStyle="1" w:styleId="Bodytext41">
    <w:name w:val="Body text (4)1"/>
    <w:basedOn w:val="Normal"/>
    <w:link w:val="Bodytext4"/>
    <w:uiPriority w:val="99"/>
    <w:rsid w:val="00A4588F"/>
    <w:pPr>
      <w:widowControl w:val="0"/>
      <w:shd w:val="clear" w:color="auto" w:fill="FFFFFF"/>
      <w:spacing w:line="214" w:lineRule="exact"/>
      <w:ind w:hanging="400"/>
      <w:jc w:val="both"/>
    </w:pPr>
    <w:rPr>
      <w:rFonts w:ascii="Calibri" w:eastAsia="Calibri" w:hAnsi="Calibri" w:cs="Calibri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8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D6B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3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4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48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link w:val="StyleChar"/>
    <w:rsid w:val="00E05B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StyleChar">
    <w:name w:val="Style Char"/>
    <w:link w:val="Style"/>
    <w:locked/>
    <w:rsid w:val="00E05BCC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D6B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41D4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41D4E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CB444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33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3332"/>
    <w:pPr>
      <w:spacing w:before="100" w:beforeAutospacing="1" w:after="100" w:afterAutospacing="1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3332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376AE1"/>
  </w:style>
  <w:style w:type="character" w:customStyle="1" w:styleId="apple-tab-span">
    <w:name w:val="apple-tab-span"/>
    <w:basedOn w:val="DefaultParagraphFont"/>
    <w:rsid w:val="00376AE1"/>
  </w:style>
  <w:style w:type="paragraph" w:styleId="NoSpacing">
    <w:name w:val="No Spacing"/>
    <w:uiPriority w:val="1"/>
    <w:qFormat/>
    <w:rsid w:val="00376AE1"/>
    <w:rPr>
      <w:rFonts w:ascii="Times New Roman" w:eastAsia="Times New Roman" w:hAnsi="Times New Roman"/>
      <w:sz w:val="24"/>
      <w:szCs w:val="24"/>
    </w:rPr>
  </w:style>
  <w:style w:type="paragraph" w:customStyle="1" w:styleId="p">
    <w:name w:val="p"/>
    <w:basedOn w:val="Normal"/>
    <w:rsid w:val="00CE60DB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8E2E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2EE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25DF7"/>
    <w:pPr>
      <w:tabs>
        <w:tab w:val="center" w:pos="4320"/>
        <w:tab w:val="right" w:pos="8640"/>
      </w:tabs>
    </w:pPr>
    <w:rPr>
      <w:rFonts w:ascii=".VnTime" w:hAnsi=".VnTime"/>
      <w:color w:val="0000FF"/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25DF7"/>
    <w:rPr>
      <w:rFonts w:ascii=".VnTime" w:eastAsia="Times New Roman" w:hAnsi=".VnTime"/>
      <w:color w:val="0000FF"/>
      <w:sz w:val="28"/>
    </w:rPr>
  </w:style>
  <w:style w:type="character" w:customStyle="1" w:styleId="Heading1">
    <w:name w:val="Heading #1_"/>
    <w:link w:val="Heading10"/>
    <w:uiPriority w:val="99"/>
    <w:rsid w:val="00A4588F"/>
    <w:rPr>
      <w:rFonts w:ascii="Segoe UI" w:hAnsi="Segoe UI" w:cs="Segoe UI"/>
      <w:b/>
      <w:bCs/>
      <w:sz w:val="17"/>
      <w:szCs w:val="17"/>
      <w:shd w:val="clear" w:color="auto" w:fill="FFFFFF"/>
    </w:rPr>
  </w:style>
  <w:style w:type="paragraph" w:customStyle="1" w:styleId="Heading10">
    <w:name w:val="Heading #1"/>
    <w:basedOn w:val="Normal"/>
    <w:link w:val="Heading1"/>
    <w:uiPriority w:val="99"/>
    <w:rsid w:val="00A4588F"/>
    <w:pPr>
      <w:widowControl w:val="0"/>
      <w:shd w:val="clear" w:color="auto" w:fill="FFFFFF"/>
      <w:spacing w:line="214" w:lineRule="exact"/>
      <w:ind w:hanging="260"/>
      <w:jc w:val="both"/>
      <w:outlineLvl w:val="0"/>
    </w:pPr>
    <w:rPr>
      <w:rFonts w:ascii="Segoe UI" w:eastAsia="Calibri" w:hAnsi="Segoe UI" w:cs="Segoe UI"/>
      <w:b/>
      <w:bCs/>
      <w:sz w:val="17"/>
      <w:szCs w:val="17"/>
    </w:rPr>
  </w:style>
  <w:style w:type="character" w:customStyle="1" w:styleId="Bodytext20">
    <w:name w:val="Body text (2)_"/>
    <w:link w:val="Bodytext21"/>
    <w:uiPriority w:val="99"/>
    <w:rsid w:val="00A4588F"/>
    <w:rPr>
      <w:rFonts w:ascii="Segoe UI" w:hAnsi="Segoe UI" w:cs="Segoe UI"/>
      <w:sz w:val="16"/>
      <w:szCs w:val="16"/>
      <w:shd w:val="clear" w:color="auto" w:fill="FFFFFF"/>
    </w:rPr>
  </w:style>
  <w:style w:type="paragraph" w:customStyle="1" w:styleId="Bodytext21">
    <w:name w:val="Body text (2)"/>
    <w:basedOn w:val="Normal"/>
    <w:link w:val="Bodytext20"/>
    <w:uiPriority w:val="99"/>
    <w:rsid w:val="00A4588F"/>
    <w:pPr>
      <w:widowControl w:val="0"/>
      <w:shd w:val="clear" w:color="auto" w:fill="FFFFFF"/>
      <w:spacing w:line="214" w:lineRule="exact"/>
      <w:ind w:hanging="180"/>
      <w:jc w:val="both"/>
    </w:pPr>
    <w:rPr>
      <w:rFonts w:ascii="Segoe UI" w:eastAsia="Calibri" w:hAnsi="Segoe UI" w:cs="Segoe UI"/>
      <w:sz w:val="16"/>
      <w:szCs w:val="16"/>
    </w:rPr>
  </w:style>
  <w:style w:type="character" w:customStyle="1" w:styleId="Bodytext2Exact">
    <w:name w:val="Body text (2) Exact"/>
    <w:uiPriority w:val="99"/>
    <w:rsid w:val="00A4588F"/>
    <w:rPr>
      <w:rFonts w:ascii="Calibri" w:hAnsi="Calibri" w:cs="Calibri"/>
      <w:sz w:val="18"/>
      <w:szCs w:val="18"/>
      <w:u w:val="none"/>
    </w:rPr>
  </w:style>
  <w:style w:type="character" w:customStyle="1" w:styleId="Heading1Exact">
    <w:name w:val="Heading #1 Exact"/>
    <w:uiPriority w:val="99"/>
    <w:rsid w:val="00A4588F"/>
    <w:rPr>
      <w:rFonts w:ascii="Calibri" w:hAnsi="Calibri" w:cs="Calibri"/>
      <w:b/>
      <w:bCs/>
      <w:sz w:val="18"/>
      <w:szCs w:val="18"/>
      <w:u w:val="none"/>
    </w:rPr>
  </w:style>
  <w:style w:type="character" w:customStyle="1" w:styleId="Bodytext4">
    <w:name w:val="Body text (4)_"/>
    <w:link w:val="Bodytext41"/>
    <w:uiPriority w:val="99"/>
    <w:rsid w:val="00A4588F"/>
    <w:rPr>
      <w:rFonts w:cs="Calibri"/>
      <w:i/>
      <w:iCs/>
      <w:sz w:val="18"/>
      <w:szCs w:val="18"/>
      <w:shd w:val="clear" w:color="auto" w:fill="FFFFFF"/>
    </w:rPr>
  </w:style>
  <w:style w:type="character" w:customStyle="1" w:styleId="Bodytext4NotItalic">
    <w:name w:val="Body text (4) + Not Italic"/>
    <w:uiPriority w:val="99"/>
    <w:rsid w:val="00A4588F"/>
    <w:rPr>
      <w:rFonts w:ascii="Calibri" w:hAnsi="Calibri" w:cs="Calibri"/>
      <w:i w:val="0"/>
      <w:iCs w:val="0"/>
      <w:sz w:val="18"/>
      <w:szCs w:val="18"/>
      <w:shd w:val="clear" w:color="auto" w:fill="FFFFFF"/>
    </w:rPr>
  </w:style>
  <w:style w:type="paragraph" w:customStyle="1" w:styleId="Bodytext41">
    <w:name w:val="Body text (4)1"/>
    <w:basedOn w:val="Normal"/>
    <w:link w:val="Bodytext4"/>
    <w:uiPriority w:val="99"/>
    <w:rsid w:val="00A4588F"/>
    <w:pPr>
      <w:widowControl w:val="0"/>
      <w:shd w:val="clear" w:color="auto" w:fill="FFFFFF"/>
      <w:spacing w:line="214" w:lineRule="exact"/>
      <w:ind w:hanging="400"/>
      <w:jc w:val="both"/>
    </w:pPr>
    <w:rPr>
      <w:rFonts w:ascii="Calibri" w:eastAsia="Calibri" w:hAnsi="Calibri" w:cs="Calibr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7</Pages>
  <Words>2376</Words>
  <Characters>13545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0982.115.415</Company>
  <LinksUpToDate>false</LinksUpToDate>
  <CharactersWithSpaces>15890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TOSHIBA</cp:lastModifiedBy>
  <cp:revision>44</cp:revision>
  <cp:lastPrinted>2020-05-24T14:36:00Z</cp:lastPrinted>
  <dcterms:created xsi:type="dcterms:W3CDTF">2018-09-18T01:45:00Z</dcterms:created>
  <dcterms:modified xsi:type="dcterms:W3CDTF">2020-11-22T05:17:00Z</dcterms:modified>
</cp:coreProperties>
</file>